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DDF64" w14:textId="4A0D44C0" w:rsidR="00520B21" w:rsidRDefault="000F61D4" w:rsidP="005D5609">
      <w:pPr>
        <w:pStyle w:val="KonuBal"/>
        <w:spacing w:line="360" w:lineRule="auto"/>
        <w:jc w:val="center"/>
      </w:pPr>
      <w:r>
        <w:t xml:space="preserve">İYONİZE RADYASYONA KARŞI KORUYUCU EKİPMANLAR </w:t>
      </w:r>
      <w:r w:rsidR="002F1B36">
        <w:t>STERİLİZASYON CİHAZI</w:t>
      </w:r>
      <w:r w:rsidR="005D5609">
        <w:t xml:space="preserve">         TEKNİK ŞARTNAME</w:t>
      </w:r>
    </w:p>
    <w:p w14:paraId="6C6FF8DC" w14:textId="77777777" w:rsidR="00520B21" w:rsidRDefault="002F1B36" w:rsidP="005D5609">
      <w:pPr>
        <w:pStyle w:val="Balk1"/>
        <w:spacing w:line="360" w:lineRule="auto"/>
        <w:jc w:val="both"/>
      </w:pPr>
      <w:r>
        <w:t>1. KONU VE KAPSAM</w:t>
      </w:r>
    </w:p>
    <w:p w14:paraId="1EAB01BE" w14:textId="77777777" w:rsidR="00B95834" w:rsidRPr="00B95834" w:rsidRDefault="00B95834" w:rsidP="005D5609">
      <w:pPr>
        <w:spacing w:line="360" w:lineRule="auto"/>
      </w:pPr>
    </w:p>
    <w:p w14:paraId="216E8634" w14:textId="2F27B85C" w:rsidR="00B95834" w:rsidRDefault="002F1B36" w:rsidP="005D5609">
      <w:pPr>
        <w:spacing w:line="360" w:lineRule="auto"/>
        <w:jc w:val="both"/>
      </w:pPr>
      <w:r>
        <w:t xml:space="preserve">Bu teknik şartname, medikal ve </w:t>
      </w:r>
      <w:proofErr w:type="spellStart"/>
      <w:r>
        <w:t>endüstriyel</w:t>
      </w:r>
      <w:proofErr w:type="spellEnd"/>
      <w:r>
        <w:t xml:space="preserve"> </w:t>
      </w:r>
      <w:proofErr w:type="spellStart"/>
      <w:r>
        <w:t>hijyen</w:t>
      </w:r>
      <w:proofErr w:type="spellEnd"/>
      <w:r>
        <w:t xml:space="preserve"> </w:t>
      </w:r>
      <w:proofErr w:type="spellStart"/>
      <w:r>
        <w:t>uygulamalarında</w:t>
      </w:r>
      <w:proofErr w:type="spellEnd"/>
      <w:r>
        <w:t xml:space="preserve"> </w:t>
      </w:r>
      <w:proofErr w:type="spellStart"/>
      <w:r>
        <w:t>kullanılmak</w:t>
      </w:r>
      <w:proofErr w:type="spellEnd"/>
      <w:r>
        <w:t xml:space="preserve"> </w:t>
      </w:r>
      <w:proofErr w:type="spellStart"/>
      <w:r>
        <w:t>üzere</w:t>
      </w:r>
      <w:proofErr w:type="spellEnd"/>
      <w:r>
        <w:t xml:space="preserve"> </w:t>
      </w:r>
      <w:proofErr w:type="spellStart"/>
      <w:r>
        <w:t>tasarlanmış</w:t>
      </w:r>
      <w:proofErr w:type="spellEnd"/>
      <w:r>
        <w:t xml:space="preserve"> </w:t>
      </w:r>
      <w:r w:rsidR="00DE6B42">
        <w:t xml:space="preserve">Kurşun </w:t>
      </w:r>
      <w:proofErr w:type="spellStart"/>
      <w:r w:rsidR="00DE6B42">
        <w:t>Önlük</w:t>
      </w:r>
      <w:proofErr w:type="spellEnd"/>
      <w:r w:rsidR="00DE6B42">
        <w:t xml:space="preserve"> ve </w:t>
      </w:r>
      <w:proofErr w:type="spellStart"/>
      <w:r w:rsidR="00DE6B42">
        <w:t>Iyonize</w:t>
      </w:r>
      <w:proofErr w:type="spellEnd"/>
      <w:r w:rsidR="00DE6B42">
        <w:t xml:space="preserve"> </w:t>
      </w:r>
      <w:proofErr w:type="spellStart"/>
      <w:r w:rsidR="00DE6B42">
        <w:t>Radyasyona</w:t>
      </w:r>
      <w:proofErr w:type="spellEnd"/>
      <w:r w:rsidR="00DE6B42">
        <w:t xml:space="preserve"> </w:t>
      </w:r>
      <w:proofErr w:type="spellStart"/>
      <w:r w:rsidR="00DE6B42">
        <w:t>Karşı</w:t>
      </w:r>
      <w:proofErr w:type="spellEnd"/>
      <w:r w:rsidR="00DE6B42">
        <w:t xml:space="preserve"> </w:t>
      </w:r>
      <w:proofErr w:type="spellStart"/>
      <w:r w:rsidR="00DE6B42">
        <w:t>Koruyucu</w:t>
      </w:r>
      <w:proofErr w:type="spellEnd"/>
      <w:r w:rsidR="00DE6B42">
        <w:t xml:space="preserve"> </w:t>
      </w:r>
      <w:proofErr w:type="spellStart"/>
      <w:r w:rsidR="00DE6B42">
        <w:t>Ekipmanlar</w:t>
      </w:r>
      <w:proofErr w:type="spellEnd"/>
      <w:r w:rsidR="00DE6B42">
        <w:t xml:space="preserve"> </w:t>
      </w:r>
      <w:proofErr w:type="spellStart"/>
      <w:r>
        <w:t>Sterilizasyon</w:t>
      </w:r>
      <w:proofErr w:type="spellEnd"/>
      <w:r>
        <w:t xml:space="preserve"> </w:t>
      </w:r>
      <w:proofErr w:type="spellStart"/>
      <w:r>
        <w:t>Cihazı'nın</w:t>
      </w:r>
      <w:proofErr w:type="spellEnd"/>
      <w:r>
        <w:t xml:space="preserve"> </w:t>
      </w:r>
      <w:proofErr w:type="spellStart"/>
      <w:r>
        <w:t>tasarım</w:t>
      </w:r>
      <w:proofErr w:type="spellEnd"/>
      <w:r>
        <w:t xml:space="preserve">, </w:t>
      </w:r>
      <w:proofErr w:type="spellStart"/>
      <w:r>
        <w:t>üretim</w:t>
      </w:r>
      <w:proofErr w:type="spellEnd"/>
      <w:r>
        <w:t xml:space="preserve">, </w:t>
      </w:r>
      <w:proofErr w:type="spellStart"/>
      <w:r>
        <w:t>performans</w:t>
      </w:r>
      <w:proofErr w:type="spellEnd"/>
      <w:r>
        <w:t xml:space="preserve">, </w:t>
      </w:r>
      <w:proofErr w:type="spellStart"/>
      <w:r>
        <w:t>güvenlik</w:t>
      </w:r>
      <w:proofErr w:type="spellEnd"/>
      <w:r>
        <w:t xml:space="preserve"> ve </w:t>
      </w:r>
      <w:proofErr w:type="spellStart"/>
      <w:r>
        <w:t>kalite</w:t>
      </w:r>
      <w:proofErr w:type="spellEnd"/>
      <w:r>
        <w:t xml:space="preserve"> gereksinimlerini kapsar. Cihaz, UVC LED teknolojisi kullanarak mikroorganizma, bakteri ve </w:t>
      </w:r>
      <w:proofErr w:type="spellStart"/>
      <w:r>
        <w:t>virüslerin</w:t>
      </w:r>
      <w:proofErr w:type="spellEnd"/>
      <w:r>
        <w:t xml:space="preserve"> %99,99 </w:t>
      </w:r>
      <w:proofErr w:type="spellStart"/>
      <w:r>
        <w:t>oranında</w:t>
      </w:r>
      <w:proofErr w:type="spellEnd"/>
      <w:r>
        <w:t xml:space="preserve"> </w:t>
      </w:r>
      <w:proofErr w:type="spellStart"/>
      <w:r>
        <w:t>elimine</w:t>
      </w:r>
      <w:proofErr w:type="spellEnd"/>
      <w:r>
        <w:t xml:space="preserve"> </w:t>
      </w:r>
      <w:proofErr w:type="spellStart"/>
      <w:r>
        <w:t>edilmesini</w:t>
      </w:r>
      <w:proofErr w:type="spellEnd"/>
      <w:r>
        <w:t xml:space="preserve"> </w:t>
      </w:r>
      <w:proofErr w:type="spellStart"/>
      <w:r>
        <w:t>sağlayacak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tasarlanmalıdır</w:t>
      </w:r>
      <w:proofErr w:type="spellEnd"/>
      <w:r>
        <w:t>.</w:t>
      </w:r>
    </w:p>
    <w:p w14:paraId="281F4ADD" w14:textId="77777777" w:rsidR="00520B21" w:rsidRDefault="002F1B36" w:rsidP="005D5609">
      <w:pPr>
        <w:pStyle w:val="Balk1"/>
        <w:spacing w:line="360" w:lineRule="auto"/>
        <w:jc w:val="both"/>
      </w:pPr>
      <w:r>
        <w:t>2. GENEL TASARIM VE MEKANİK YAPI</w:t>
      </w:r>
    </w:p>
    <w:p w14:paraId="5387CF2F" w14:textId="77777777" w:rsidR="00B95834" w:rsidRPr="00B95834" w:rsidRDefault="00B95834" w:rsidP="005D5609">
      <w:pPr>
        <w:spacing w:line="360" w:lineRule="auto"/>
        <w:ind w:left="360"/>
      </w:pPr>
    </w:p>
    <w:p w14:paraId="1C24222E" w14:textId="77777777" w:rsidR="00520B21" w:rsidRDefault="002F1B36" w:rsidP="005D5609">
      <w:pPr>
        <w:pStyle w:val="ListeParagraf"/>
        <w:numPr>
          <w:ilvl w:val="0"/>
          <w:numId w:val="13"/>
        </w:numPr>
        <w:spacing w:line="360" w:lineRule="auto"/>
        <w:ind w:left="720"/>
        <w:jc w:val="both"/>
      </w:pPr>
      <w:r>
        <w:t xml:space="preserve">Cihaz, endüstriyel kullanıma uygun, sağlam ve uzun ömürlü bir mekanik yapıya sahip olmalıdır. </w:t>
      </w:r>
      <w:proofErr w:type="spellStart"/>
      <w:r>
        <w:t>Gövde</w:t>
      </w:r>
      <w:proofErr w:type="spellEnd"/>
      <w:r>
        <w:t xml:space="preserve"> </w:t>
      </w:r>
      <w:proofErr w:type="spellStart"/>
      <w:r>
        <w:t>konstrüksiyonu</w:t>
      </w:r>
      <w:proofErr w:type="spellEnd"/>
      <w:r>
        <w:t xml:space="preserve">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mukavemetli</w:t>
      </w:r>
      <w:proofErr w:type="spellEnd"/>
      <w:r>
        <w:t xml:space="preserve"> </w:t>
      </w:r>
      <w:proofErr w:type="spellStart"/>
      <w:r>
        <w:t>çelik</w:t>
      </w:r>
      <w:proofErr w:type="spellEnd"/>
      <w:r>
        <w:t xml:space="preserve"> </w:t>
      </w:r>
      <w:proofErr w:type="spellStart"/>
      <w:r>
        <w:t>sacdan</w:t>
      </w:r>
      <w:proofErr w:type="spellEnd"/>
      <w:r w:rsidR="00B95834">
        <w:t xml:space="preserve"> (1.0114 S235JO)</w:t>
      </w:r>
      <w:r>
        <w:t xml:space="preserve"> </w:t>
      </w:r>
      <w:proofErr w:type="spellStart"/>
      <w:r>
        <w:t>imal</w:t>
      </w:r>
      <w:proofErr w:type="spellEnd"/>
      <w:r>
        <w:t xml:space="preserve"> </w:t>
      </w:r>
      <w:proofErr w:type="spellStart"/>
      <w:r>
        <w:t>edilmelidir</w:t>
      </w:r>
      <w:proofErr w:type="spellEnd"/>
      <w:r>
        <w:t>.</w:t>
      </w:r>
    </w:p>
    <w:p w14:paraId="31400BF7" w14:textId="77777777" w:rsidR="00B95834" w:rsidRDefault="00B95834" w:rsidP="005D5609">
      <w:pPr>
        <w:pStyle w:val="ListeParagraf"/>
        <w:numPr>
          <w:ilvl w:val="0"/>
          <w:numId w:val="13"/>
        </w:numPr>
        <w:spacing w:line="360" w:lineRule="auto"/>
        <w:ind w:left="720"/>
        <w:jc w:val="both"/>
      </w:pPr>
      <w:proofErr w:type="spellStart"/>
      <w:r>
        <w:t>Gövde</w:t>
      </w:r>
      <w:proofErr w:type="spellEnd"/>
      <w:r>
        <w:t xml:space="preserve"> </w:t>
      </w:r>
      <w:proofErr w:type="spellStart"/>
      <w:r>
        <w:t>bütünlüğünü</w:t>
      </w:r>
      <w:proofErr w:type="spellEnd"/>
      <w:r>
        <w:t xml:space="preserve"> </w:t>
      </w:r>
      <w:proofErr w:type="spellStart"/>
      <w:r>
        <w:t>sağlamak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taşıyıcı</w:t>
      </w:r>
      <w:proofErr w:type="spellEnd"/>
      <w:r>
        <w:t xml:space="preserve"> </w:t>
      </w:r>
      <w:proofErr w:type="spellStart"/>
      <w:r>
        <w:t>profil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uygulanmalıdır</w:t>
      </w:r>
      <w:proofErr w:type="spellEnd"/>
      <w:r>
        <w:t>.</w:t>
      </w:r>
    </w:p>
    <w:p w14:paraId="0117C0A0" w14:textId="77777777" w:rsidR="00520B21" w:rsidRDefault="002F1B36" w:rsidP="005D5609">
      <w:pPr>
        <w:pStyle w:val="ListeParagraf"/>
        <w:numPr>
          <w:ilvl w:val="0"/>
          <w:numId w:val="13"/>
        </w:numPr>
        <w:spacing w:line="360" w:lineRule="auto"/>
        <w:ind w:left="720"/>
        <w:jc w:val="both"/>
      </w:pPr>
      <w:r>
        <w:t xml:space="preserve">Gövde yüzey kaplaması elektrostatik toz boya (kutu boya) ile kaplanmış olmalıdır. Boya kalınlığı minimum </w:t>
      </w:r>
      <w:r w:rsidR="00B95834">
        <w:t>80</w:t>
      </w:r>
      <w:r>
        <w:t>-</w:t>
      </w:r>
      <w:r w:rsidR="00B95834">
        <w:t>120</w:t>
      </w:r>
      <w:r>
        <w:t xml:space="preserve"> mikron </w:t>
      </w:r>
      <w:proofErr w:type="spellStart"/>
      <w:r>
        <w:t>olmalı</w:t>
      </w:r>
      <w:proofErr w:type="spellEnd"/>
      <w:r>
        <w:t xml:space="preserve"> ve </w:t>
      </w:r>
      <w:proofErr w:type="spellStart"/>
      <w:r>
        <w:t>korozyona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</w:t>
      </w:r>
      <w:proofErr w:type="spellStart"/>
      <w:r>
        <w:t>dayanıklı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  <w:r w:rsidR="00B95834">
        <w:t xml:space="preserve"> Boya </w:t>
      </w:r>
      <w:proofErr w:type="spellStart"/>
      <w:r w:rsidR="00B95834">
        <w:t>Pütürlü</w:t>
      </w:r>
      <w:proofErr w:type="spellEnd"/>
      <w:r w:rsidR="00B95834">
        <w:t xml:space="preserve"> </w:t>
      </w:r>
      <w:proofErr w:type="spellStart"/>
      <w:r w:rsidR="00B95834">
        <w:t>desene</w:t>
      </w:r>
      <w:proofErr w:type="spellEnd"/>
      <w:r w:rsidR="00B95834">
        <w:t xml:space="preserve"> </w:t>
      </w:r>
      <w:proofErr w:type="spellStart"/>
      <w:r w:rsidR="00B95834">
        <w:t>sahip</w:t>
      </w:r>
      <w:proofErr w:type="spellEnd"/>
      <w:r w:rsidR="00B95834">
        <w:t xml:space="preserve"> </w:t>
      </w:r>
      <w:proofErr w:type="spellStart"/>
      <w:r w:rsidR="00B95834">
        <w:t>olmalıdır</w:t>
      </w:r>
      <w:proofErr w:type="spellEnd"/>
      <w:r w:rsidR="00B95834">
        <w:t>.</w:t>
      </w:r>
    </w:p>
    <w:p w14:paraId="07456EF4" w14:textId="77777777" w:rsidR="00520B21" w:rsidRDefault="002F1B36" w:rsidP="005D5609">
      <w:pPr>
        <w:pStyle w:val="ListeParagraf"/>
        <w:numPr>
          <w:ilvl w:val="0"/>
          <w:numId w:val="13"/>
        </w:numPr>
        <w:spacing w:line="360" w:lineRule="auto"/>
        <w:ind w:left="720"/>
        <w:jc w:val="both"/>
      </w:pPr>
      <w:r>
        <w:t xml:space="preserve">İç yüzeyler yüksek yansıtıcılığa sahip </w:t>
      </w:r>
      <w:proofErr w:type="spellStart"/>
      <w:r>
        <w:t>polisajlı</w:t>
      </w:r>
      <w:proofErr w:type="spellEnd"/>
      <w:r>
        <w:t xml:space="preserve"> </w:t>
      </w:r>
      <w:proofErr w:type="spellStart"/>
      <w:r>
        <w:t>alüminyumdan</w:t>
      </w:r>
      <w:proofErr w:type="spellEnd"/>
      <w:r>
        <w:t xml:space="preserve"> </w:t>
      </w:r>
      <w:proofErr w:type="spellStart"/>
      <w:r>
        <w:t>üretilmeli</w:t>
      </w:r>
      <w:proofErr w:type="spellEnd"/>
      <w:r>
        <w:t xml:space="preserve"> ve minimum %80 </w:t>
      </w:r>
      <w:proofErr w:type="spellStart"/>
      <w:r>
        <w:t>reflektivite</w:t>
      </w:r>
      <w:proofErr w:type="spellEnd"/>
      <w:r>
        <w:t xml:space="preserve"> </w:t>
      </w:r>
      <w:proofErr w:type="spellStart"/>
      <w:r>
        <w:t>sağlamalıdır</w:t>
      </w:r>
      <w:proofErr w:type="spellEnd"/>
      <w:r>
        <w:t>.</w:t>
      </w:r>
    </w:p>
    <w:p w14:paraId="0DBE3C4B" w14:textId="4CBD3C09" w:rsidR="00B95834" w:rsidRDefault="00B95834" w:rsidP="005D5609">
      <w:pPr>
        <w:pStyle w:val="ListeParagraf"/>
        <w:numPr>
          <w:ilvl w:val="0"/>
          <w:numId w:val="13"/>
        </w:numPr>
        <w:spacing w:line="360" w:lineRule="auto"/>
        <w:ind w:left="720"/>
        <w:jc w:val="both"/>
      </w:pPr>
      <w:r w:rsidRPr="00B95834">
        <w:t xml:space="preserve">Malzeme </w:t>
      </w:r>
      <w:proofErr w:type="spellStart"/>
      <w:r w:rsidRPr="00B95834">
        <w:t>Saflığı</w:t>
      </w:r>
      <w:proofErr w:type="spellEnd"/>
      <w:r w:rsidRPr="00B95834">
        <w:t xml:space="preserve"> (Purity)</w:t>
      </w:r>
      <w:r>
        <w:t xml:space="preserve"> </w:t>
      </w:r>
      <w:r w:rsidRPr="00B95834">
        <w:t xml:space="preserve">1000 </w:t>
      </w:r>
      <w:proofErr w:type="spellStart"/>
      <w:r w:rsidRPr="00B95834">
        <w:t>serisi</w:t>
      </w:r>
      <w:proofErr w:type="spellEnd"/>
      <w:r w:rsidRPr="00B95834">
        <w:t xml:space="preserve"> (</w:t>
      </w:r>
      <w:proofErr w:type="spellStart"/>
      <w:r w:rsidRPr="00B95834">
        <w:t>özellikle</w:t>
      </w:r>
      <w:proofErr w:type="spellEnd"/>
      <w:r w:rsidRPr="00B95834">
        <w:t xml:space="preserve"> 1085, 1090 </w:t>
      </w:r>
      <w:proofErr w:type="spellStart"/>
      <w:r w:rsidRPr="00B95834">
        <w:t>veya</w:t>
      </w:r>
      <w:proofErr w:type="spellEnd"/>
      <w:r w:rsidRPr="00B95834">
        <w:t xml:space="preserve"> 1098 </w:t>
      </w:r>
      <w:proofErr w:type="spellStart"/>
      <w:r w:rsidRPr="00B95834">
        <w:t>alaşım</w:t>
      </w:r>
      <w:proofErr w:type="spellEnd"/>
      <w:r>
        <w:t>,</w:t>
      </w:r>
      <w:r w:rsidR="000C36BF">
        <w:t xml:space="preserve"> </w:t>
      </w:r>
      <w:r w:rsidRPr="00B95834">
        <w:t>%9</w:t>
      </w:r>
      <w:r w:rsidR="00B8779C">
        <w:t xml:space="preserve">5 </w:t>
      </w:r>
      <w:r w:rsidRPr="00B95834">
        <w:t xml:space="preserve">ve </w:t>
      </w:r>
      <w:proofErr w:type="spellStart"/>
      <w:r w:rsidRPr="00B95834">
        <w:t>üzeri</w:t>
      </w:r>
      <w:proofErr w:type="spellEnd"/>
      <w:r w:rsidRPr="00B95834">
        <w:t xml:space="preserve"> </w:t>
      </w:r>
      <w:proofErr w:type="spellStart"/>
      <w:r w:rsidRPr="00B95834">
        <w:t>saflık</w:t>
      </w:r>
      <w:r>
        <w:t>ta</w:t>
      </w:r>
      <w:proofErr w:type="spellEnd"/>
      <w:r w:rsidR="004816E0">
        <w:t>)</w:t>
      </w:r>
      <w:r>
        <w:t xml:space="preserve"> </w:t>
      </w:r>
      <w:proofErr w:type="spellStart"/>
      <w:r>
        <w:t>olmalıdır</w:t>
      </w:r>
      <w:proofErr w:type="spellEnd"/>
      <w:r>
        <w:t>.</w:t>
      </w:r>
    </w:p>
    <w:p w14:paraId="561BCA52" w14:textId="5FE28C45" w:rsidR="00B95834" w:rsidRDefault="00B95834" w:rsidP="005D5609">
      <w:pPr>
        <w:pStyle w:val="ListeParagraf"/>
        <w:numPr>
          <w:ilvl w:val="0"/>
          <w:numId w:val="13"/>
        </w:numPr>
        <w:spacing w:line="360" w:lineRule="auto"/>
        <w:ind w:left="720"/>
        <w:jc w:val="both"/>
      </w:pPr>
      <w:proofErr w:type="spellStart"/>
      <w:r>
        <w:t>İç</w:t>
      </w:r>
      <w:proofErr w:type="spellEnd"/>
      <w:r>
        <w:t xml:space="preserve"> </w:t>
      </w:r>
      <w:proofErr w:type="spellStart"/>
      <w:r>
        <w:t>yüzeyler</w:t>
      </w:r>
      <w:proofErr w:type="spellEnd"/>
      <w:r>
        <w:t xml:space="preserve">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yansıtıcılığa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polisajlı</w:t>
      </w:r>
      <w:proofErr w:type="spellEnd"/>
      <w:r>
        <w:t xml:space="preserve"> </w:t>
      </w:r>
      <w:proofErr w:type="spellStart"/>
      <w:r>
        <w:t>alüminyumda</w:t>
      </w:r>
      <w:proofErr w:type="spellEnd"/>
      <w:r>
        <w:t xml:space="preserve"> PVD </w:t>
      </w:r>
      <w:proofErr w:type="spellStart"/>
      <w:r>
        <w:t>Kaplama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 xml:space="preserve">. </w:t>
      </w:r>
      <w:proofErr w:type="spellStart"/>
      <w:r w:rsidRPr="00B95834">
        <w:t>Levha</w:t>
      </w:r>
      <w:proofErr w:type="spellEnd"/>
      <w:r w:rsidRPr="00B95834">
        <w:t xml:space="preserve"> </w:t>
      </w:r>
      <w:proofErr w:type="spellStart"/>
      <w:r w:rsidRPr="00B95834">
        <w:t>üzerinde</w:t>
      </w:r>
      <w:proofErr w:type="spellEnd"/>
      <w:r w:rsidRPr="00B95834">
        <w:t xml:space="preserve"> UVC </w:t>
      </w:r>
      <w:proofErr w:type="spellStart"/>
      <w:r w:rsidRPr="00B95834">
        <w:t>ışınlarını</w:t>
      </w:r>
      <w:proofErr w:type="spellEnd"/>
      <w:r w:rsidRPr="00B95834">
        <w:t xml:space="preserve"> </w:t>
      </w:r>
      <w:proofErr w:type="spellStart"/>
      <w:r w:rsidRPr="00B95834">
        <w:t>absorbe</w:t>
      </w:r>
      <w:proofErr w:type="spellEnd"/>
      <w:r w:rsidRPr="00B95834">
        <w:t xml:space="preserve"> </w:t>
      </w:r>
      <w:proofErr w:type="spellStart"/>
      <w:r w:rsidRPr="00B95834">
        <w:t>edecek</w:t>
      </w:r>
      <w:proofErr w:type="spellEnd"/>
      <w:r w:rsidRPr="00B95834">
        <w:t xml:space="preserve"> </w:t>
      </w:r>
      <w:proofErr w:type="spellStart"/>
      <w:r w:rsidRPr="00B95834">
        <w:t>standart</w:t>
      </w:r>
      <w:proofErr w:type="spellEnd"/>
      <w:r w:rsidRPr="00B95834">
        <w:t xml:space="preserve"> </w:t>
      </w:r>
      <w:proofErr w:type="spellStart"/>
      <w:r w:rsidRPr="00B95834">
        <w:t>eloksal</w:t>
      </w:r>
      <w:proofErr w:type="spellEnd"/>
      <w:r w:rsidRPr="00B95834">
        <w:t xml:space="preserve"> </w:t>
      </w:r>
      <w:proofErr w:type="spellStart"/>
      <w:r w:rsidRPr="00B95834">
        <w:t>veya</w:t>
      </w:r>
      <w:proofErr w:type="spellEnd"/>
      <w:r w:rsidRPr="00B95834">
        <w:t xml:space="preserve"> </w:t>
      </w:r>
      <w:proofErr w:type="spellStart"/>
      <w:r w:rsidRPr="00B95834">
        <w:t>polimer</w:t>
      </w:r>
      <w:proofErr w:type="spellEnd"/>
      <w:r w:rsidRPr="00B95834">
        <w:t xml:space="preserve"> </w:t>
      </w:r>
      <w:proofErr w:type="spellStart"/>
      <w:r w:rsidRPr="00B95834">
        <w:t>koruyucu</w:t>
      </w:r>
      <w:proofErr w:type="spellEnd"/>
      <w:r w:rsidRPr="00B95834">
        <w:t xml:space="preserve"> </w:t>
      </w:r>
      <w:proofErr w:type="spellStart"/>
      <w:r w:rsidRPr="00B95834">
        <w:t>katman</w:t>
      </w:r>
      <w:proofErr w:type="spellEnd"/>
      <w:r w:rsidRPr="00B95834">
        <w:t xml:space="preserve"> </w:t>
      </w:r>
      <w:proofErr w:type="spellStart"/>
      <w:r w:rsidRPr="00B95834">
        <w:t>bulunmamalıdır</w:t>
      </w:r>
      <w:proofErr w:type="spellEnd"/>
      <w:r w:rsidR="000C36BF">
        <w:t>.</w:t>
      </w:r>
    </w:p>
    <w:p w14:paraId="112C1CF1" w14:textId="57F69A02" w:rsidR="00CF3625" w:rsidRDefault="00CF3625" w:rsidP="005D5609">
      <w:pPr>
        <w:pStyle w:val="ListeParagraf"/>
        <w:numPr>
          <w:ilvl w:val="0"/>
          <w:numId w:val="13"/>
        </w:numPr>
        <w:spacing w:line="360" w:lineRule="auto"/>
        <w:ind w:left="720"/>
        <w:jc w:val="both"/>
      </w:pPr>
      <w:r>
        <w:lastRenderedPageBreak/>
        <w:t xml:space="preserve">Cihaz </w:t>
      </w:r>
      <w:proofErr w:type="spellStart"/>
      <w:r>
        <w:t>iç</w:t>
      </w:r>
      <w:proofErr w:type="spellEnd"/>
      <w:r>
        <w:t xml:space="preserve"> </w:t>
      </w:r>
      <w:proofErr w:type="spellStart"/>
      <w:r>
        <w:t>yapısı</w:t>
      </w:r>
      <w:proofErr w:type="spellEnd"/>
      <w:r>
        <w:t xml:space="preserve"> ve </w:t>
      </w:r>
      <w:proofErr w:type="spellStart"/>
      <w:r>
        <w:t>birleşme</w:t>
      </w:r>
      <w:proofErr w:type="spellEnd"/>
      <w:r>
        <w:t xml:space="preserve"> </w:t>
      </w:r>
      <w:proofErr w:type="spellStart"/>
      <w:r>
        <w:t>noktaları</w:t>
      </w:r>
      <w:proofErr w:type="spellEnd"/>
      <w:r>
        <w:t xml:space="preserve"> </w:t>
      </w:r>
      <w:proofErr w:type="spellStart"/>
      <w:r>
        <w:t>içeriden</w:t>
      </w:r>
      <w:proofErr w:type="spellEnd"/>
      <w:r>
        <w:t xml:space="preserve"> UVC </w:t>
      </w:r>
      <w:proofErr w:type="spellStart"/>
      <w:r>
        <w:t>ışığının</w:t>
      </w:r>
      <w:proofErr w:type="spellEnd"/>
      <w:r>
        <w:t xml:space="preserve"> </w:t>
      </w:r>
      <w:proofErr w:type="spellStart"/>
      <w:r>
        <w:t>yayılımını</w:t>
      </w:r>
      <w:proofErr w:type="spellEnd"/>
      <w:r>
        <w:t xml:space="preserve"> ve </w:t>
      </w:r>
      <w:proofErr w:type="spellStart"/>
      <w:r>
        <w:t>sızdırmazlığını</w:t>
      </w:r>
      <w:proofErr w:type="spellEnd"/>
      <w:r>
        <w:t xml:space="preserve"> </w:t>
      </w:r>
      <w:proofErr w:type="spellStart"/>
      <w:r>
        <w:t>engelleyecek</w:t>
      </w:r>
      <w:proofErr w:type="spellEnd"/>
      <w:r>
        <w:t xml:space="preserve"> </w:t>
      </w:r>
      <w:proofErr w:type="spellStart"/>
      <w:r>
        <w:t>yapıda</w:t>
      </w:r>
      <w:proofErr w:type="spellEnd"/>
      <w:r>
        <w:t xml:space="preserve"> ve </w:t>
      </w:r>
      <w:proofErr w:type="spellStart"/>
      <w:r>
        <w:t>uvc</w:t>
      </w:r>
      <w:proofErr w:type="spellEnd"/>
      <w:r>
        <w:t xml:space="preserve"> </w:t>
      </w:r>
      <w:proofErr w:type="spellStart"/>
      <w:r>
        <w:t>dayanımlı</w:t>
      </w:r>
      <w:proofErr w:type="spellEnd"/>
      <w:r>
        <w:t xml:space="preserve"> </w:t>
      </w:r>
      <w:proofErr w:type="spellStart"/>
      <w:r>
        <w:t>conta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sızdırmazlığı</w:t>
      </w:r>
      <w:proofErr w:type="spellEnd"/>
      <w:r>
        <w:t xml:space="preserve"> </w:t>
      </w:r>
      <w:proofErr w:type="spellStart"/>
      <w:r>
        <w:t>sağlanmalıdır</w:t>
      </w:r>
      <w:proofErr w:type="spellEnd"/>
      <w:r>
        <w:t>.</w:t>
      </w:r>
    </w:p>
    <w:p w14:paraId="032D8F69" w14:textId="77777777" w:rsidR="000C36BF" w:rsidRDefault="000C36BF" w:rsidP="005D5609">
      <w:pPr>
        <w:pStyle w:val="ListeParagraf"/>
        <w:numPr>
          <w:ilvl w:val="0"/>
          <w:numId w:val="13"/>
        </w:numPr>
        <w:spacing w:line="360" w:lineRule="auto"/>
        <w:ind w:left="720"/>
        <w:jc w:val="both"/>
      </w:pPr>
      <w:proofErr w:type="spellStart"/>
      <w:r>
        <w:t>İç</w:t>
      </w:r>
      <w:proofErr w:type="spellEnd"/>
      <w:r>
        <w:t xml:space="preserve"> </w:t>
      </w:r>
      <w:proofErr w:type="spellStart"/>
      <w:r>
        <w:t>yüzeylerde</w:t>
      </w:r>
      <w:proofErr w:type="spellEnd"/>
      <w:r>
        <w:t xml:space="preserve"> </w:t>
      </w:r>
      <w:proofErr w:type="spellStart"/>
      <w:r>
        <w:t>kullanılacak</w:t>
      </w:r>
      <w:proofErr w:type="spellEnd"/>
      <w:r>
        <w:t xml:space="preserve"> reflectance </w:t>
      </w:r>
      <w:proofErr w:type="spellStart"/>
      <w:r>
        <w:t>malzeme</w:t>
      </w:r>
      <w:proofErr w:type="spellEnd"/>
      <w:r>
        <w:t xml:space="preserve"> minimum 0,5 mm </w:t>
      </w:r>
      <w:proofErr w:type="spellStart"/>
      <w:r>
        <w:t>kalınlıkta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14:paraId="05E36240" w14:textId="77777777" w:rsidR="000C36BF" w:rsidRDefault="000C36BF" w:rsidP="005D5609">
      <w:pPr>
        <w:pStyle w:val="ListeParagraf"/>
        <w:numPr>
          <w:ilvl w:val="0"/>
          <w:numId w:val="13"/>
        </w:numPr>
        <w:spacing w:line="360" w:lineRule="auto"/>
        <w:ind w:left="720"/>
        <w:jc w:val="both"/>
      </w:pPr>
      <w:r>
        <w:t xml:space="preserve">Cihaz, </w:t>
      </w:r>
      <w:proofErr w:type="spellStart"/>
      <w:r>
        <w:t>taşıma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 w:rsidR="008C0A7B">
        <w:t>toplamda</w:t>
      </w:r>
      <w:proofErr w:type="spellEnd"/>
      <w:r w:rsidR="008C0A7B">
        <w:t xml:space="preserve"> 200</w:t>
      </w:r>
      <w:r>
        <w:t xml:space="preserve"> kg </w:t>
      </w:r>
      <w:proofErr w:type="spellStart"/>
      <w:r>
        <w:t>taşıma</w:t>
      </w:r>
      <w:proofErr w:type="spellEnd"/>
      <w:r>
        <w:t xml:space="preserve"> </w:t>
      </w:r>
      <w:proofErr w:type="spellStart"/>
      <w:r>
        <w:t>kapasiteli</w:t>
      </w:r>
      <w:proofErr w:type="spellEnd"/>
      <w:r>
        <w:t xml:space="preserve"> </w:t>
      </w:r>
      <w:proofErr w:type="spellStart"/>
      <w:r>
        <w:t>tekerlek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14:paraId="7F3CE014" w14:textId="77777777" w:rsidR="000C36BF" w:rsidRDefault="000C36BF" w:rsidP="005D5609">
      <w:pPr>
        <w:pStyle w:val="ListeParagraf"/>
        <w:numPr>
          <w:ilvl w:val="0"/>
          <w:numId w:val="13"/>
        </w:numPr>
        <w:spacing w:line="360" w:lineRule="auto"/>
        <w:ind w:left="720"/>
        <w:jc w:val="both"/>
      </w:pPr>
      <w:r>
        <w:t xml:space="preserve">Cihaz, Türkiye Bina </w:t>
      </w:r>
      <w:proofErr w:type="spellStart"/>
      <w:r>
        <w:t>Deprem</w:t>
      </w:r>
      <w:proofErr w:type="spellEnd"/>
      <w:r>
        <w:t xml:space="preserve"> </w:t>
      </w:r>
      <w:proofErr w:type="spellStart"/>
      <w:r>
        <w:t>Yönetmeliği</w:t>
      </w:r>
      <w:proofErr w:type="spellEnd"/>
      <w:r>
        <w:t xml:space="preserve"> (TBDY 2018)</w:t>
      </w:r>
      <w:r w:rsidR="00600A34">
        <w:t xml:space="preserve"> </w:t>
      </w:r>
      <w:proofErr w:type="spellStart"/>
      <w:r w:rsidR="00600A34">
        <w:t>uygun</w:t>
      </w:r>
      <w:proofErr w:type="spellEnd"/>
      <w:r w:rsidR="00600A34">
        <w:t xml:space="preserve"> </w:t>
      </w:r>
      <w:proofErr w:type="spellStart"/>
      <w:r w:rsidR="00600A34">
        <w:t>olmalıdır</w:t>
      </w:r>
      <w:proofErr w:type="spellEnd"/>
      <w:r w:rsidR="00600A34">
        <w:t>.</w:t>
      </w:r>
      <w:r w:rsidR="005D5609">
        <w:t xml:space="preserve"> </w:t>
      </w:r>
      <w:proofErr w:type="spellStart"/>
      <w:r w:rsidR="005D5609">
        <w:t>Deprem</w:t>
      </w:r>
      <w:proofErr w:type="spellEnd"/>
      <w:r w:rsidR="005D5609">
        <w:t xml:space="preserve"> </w:t>
      </w:r>
      <w:proofErr w:type="spellStart"/>
      <w:r w:rsidR="005D5609">
        <w:t>sırasında</w:t>
      </w:r>
      <w:proofErr w:type="spellEnd"/>
      <w:r w:rsidR="005D5609">
        <w:t xml:space="preserve"> </w:t>
      </w:r>
      <w:proofErr w:type="spellStart"/>
      <w:r w:rsidR="005D5609">
        <w:t>devrilmeyecek</w:t>
      </w:r>
      <w:proofErr w:type="spellEnd"/>
      <w:r w:rsidR="005D5609">
        <w:t xml:space="preserve"> </w:t>
      </w:r>
      <w:proofErr w:type="spellStart"/>
      <w:r w:rsidR="005D5609">
        <w:t>şekilde</w:t>
      </w:r>
      <w:proofErr w:type="spellEnd"/>
      <w:r w:rsidR="005D5609">
        <w:t xml:space="preserve"> </w:t>
      </w:r>
      <w:proofErr w:type="spellStart"/>
      <w:r w:rsidR="005D5609">
        <w:t>sabitlenebilir</w:t>
      </w:r>
      <w:proofErr w:type="spellEnd"/>
      <w:r w:rsidR="005D5609">
        <w:t xml:space="preserve"> </w:t>
      </w:r>
      <w:proofErr w:type="spellStart"/>
      <w:r w:rsidR="005D5609">
        <w:t>olmalıdır</w:t>
      </w:r>
      <w:proofErr w:type="spellEnd"/>
      <w:r w:rsidR="005D5609">
        <w:t>.</w:t>
      </w:r>
    </w:p>
    <w:p w14:paraId="5D6D6441" w14:textId="77777777" w:rsidR="005D5609" w:rsidRDefault="005D5609" w:rsidP="005D5609">
      <w:pPr>
        <w:pStyle w:val="ListeParagraf"/>
        <w:numPr>
          <w:ilvl w:val="0"/>
          <w:numId w:val="13"/>
        </w:numPr>
        <w:spacing w:line="360" w:lineRule="auto"/>
        <w:ind w:left="720"/>
        <w:jc w:val="both"/>
      </w:pPr>
      <w:proofErr w:type="spellStart"/>
      <w:r>
        <w:t>Sismik</w:t>
      </w:r>
      <w:proofErr w:type="spellEnd"/>
      <w:r>
        <w:t xml:space="preserve"> </w:t>
      </w:r>
      <w:proofErr w:type="spellStart"/>
      <w:r>
        <w:t>ankraj</w:t>
      </w:r>
      <w:proofErr w:type="spellEnd"/>
      <w:r>
        <w:t xml:space="preserve"> </w:t>
      </w:r>
      <w:proofErr w:type="spellStart"/>
      <w:r>
        <w:t>noktaları</w:t>
      </w:r>
      <w:proofErr w:type="spellEnd"/>
      <w:r>
        <w:t xml:space="preserve"> cihaz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hazır</w:t>
      </w:r>
      <w:proofErr w:type="spellEnd"/>
      <w:r>
        <w:t xml:space="preserve"> </w:t>
      </w:r>
      <w:proofErr w:type="spellStart"/>
      <w:r>
        <w:t>bulunmalıdır</w:t>
      </w:r>
      <w:proofErr w:type="spellEnd"/>
      <w:r>
        <w:t>.</w:t>
      </w:r>
      <w:r w:rsidR="00B8779C">
        <w:t xml:space="preserve"> </w:t>
      </w:r>
      <w:r>
        <w:t xml:space="preserve">(Alt yada </w:t>
      </w:r>
      <w:proofErr w:type="spellStart"/>
      <w:r>
        <w:t>arka</w:t>
      </w:r>
      <w:proofErr w:type="spellEnd"/>
      <w:r>
        <w:t xml:space="preserve"> </w:t>
      </w:r>
      <w:proofErr w:type="spellStart"/>
      <w:r>
        <w:t>yüzeyde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.)</w:t>
      </w:r>
    </w:p>
    <w:p w14:paraId="48ABEC0D" w14:textId="77777777" w:rsidR="005D5609" w:rsidRDefault="005D5609" w:rsidP="005D5609">
      <w:pPr>
        <w:pStyle w:val="ListeParagraf"/>
        <w:numPr>
          <w:ilvl w:val="0"/>
          <w:numId w:val="13"/>
        </w:numPr>
        <w:spacing w:line="360" w:lineRule="auto"/>
        <w:ind w:left="720"/>
        <w:jc w:val="both"/>
      </w:pPr>
      <w:proofErr w:type="spellStart"/>
      <w:r>
        <w:t>Deprem</w:t>
      </w:r>
      <w:proofErr w:type="spellEnd"/>
      <w:r>
        <w:t xml:space="preserve"> </w:t>
      </w:r>
      <w:proofErr w:type="spellStart"/>
      <w:r>
        <w:t>sonrası</w:t>
      </w:r>
      <w:proofErr w:type="spellEnd"/>
      <w:r>
        <w:t xml:space="preserve"> </w:t>
      </w:r>
      <w:proofErr w:type="spellStart"/>
      <w:r>
        <w:t>güvenli</w:t>
      </w:r>
      <w:proofErr w:type="spellEnd"/>
      <w:r>
        <w:t xml:space="preserve"> </w:t>
      </w:r>
      <w:proofErr w:type="spellStart"/>
      <w:r>
        <w:t>duruma</w:t>
      </w:r>
      <w:proofErr w:type="spellEnd"/>
      <w:r>
        <w:t xml:space="preserve"> </w:t>
      </w:r>
      <w:proofErr w:type="spellStart"/>
      <w:r>
        <w:t>geçmelidir</w:t>
      </w:r>
      <w:proofErr w:type="spellEnd"/>
      <w:r>
        <w:t>.</w:t>
      </w:r>
    </w:p>
    <w:p w14:paraId="068B91C8" w14:textId="77777777" w:rsidR="005D5609" w:rsidRDefault="005D5609" w:rsidP="005D5609">
      <w:pPr>
        <w:pStyle w:val="ListeParagraf"/>
        <w:numPr>
          <w:ilvl w:val="0"/>
          <w:numId w:val="13"/>
        </w:numPr>
        <w:spacing w:line="360" w:lineRule="auto"/>
        <w:ind w:left="720"/>
        <w:jc w:val="both"/>
      </w:pPr>
      <w:r>
        <w:t xml:space="preserve">Keskin </w:t>
      </w:r>
      <w:proofErr w:type="spellStart"/>
      <w:r>
        <w:t>kenar</w:t>
      </w:r>
      <w:proofErr w:type="spellEnd"/>
      <w:r>
        <w:t xml:space="preserve">, </w:t>
      </w:r>
      <w:proofErr w:type="spellStart"/>
      <w:r>
        <w:t>kırılma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saçılma</w:t>
      </w:r>
      <w:proofErr w:type="spellEnd"/>
      <w:r>
        <w:t xml:space="preserve"> </w:t>
      </w:r>
      <w:proofErr w:type="spellStart"/>
      <w:r>
        <w:t>riski</w:t>
      </w:r>
      <w:proofErr w:type="spellEnd"/>
      <w:r>
        <w:t xml:space="preserve"> </w:t>
      </w:r>
      <w:proofErr w:type="spellStart"/>
      <w:r>
        <w:t>olmamalıdır</w:t>
      </w:r>
      <w:proofErr w:type="spellEnd"/>
      <w:r>
        <w:t>.</w:t>
      </w:r>
    </w:p>
    <w:p w14:paraId="33645E14" w14:textId="77777777" w:rsidR="005D5609" w:rsidRDefault="005D5609" w:rsidP="005D5609">
      <w:pPr>
        <w:pStyle w:val="ListeParagraf"/>
        <w:numPr>
          <w:ilvl w:val="0"/>
          <w:numId w:val="13"/>
        </w:numPr>
        <w:spacing w:line="360" w:lineRule="auto"/>
        <w:ind w:left="720"/>
        <w:jc w:val="both"/>
      </w:pPr>
      <w:r>
        <w:t xml:space="preserve">Cihaz </w:t>
      </w:r>
      <w:proofErr w:type="spellStart"/>
      <w:r>
        <w:t>kapağı</w:t>
      </w:r>
      <w:proofErr w:type="spellEnd"/>
      <w:r>
        <w:t xml:space="preserve"> </w:t>
      </w:r>
      <w:proofErr w:type="spellStart"/>
      <w:r>
        <w:t>doğal</w:t>
      </w:r>
      <w:proofErr w:type="spellEnd"/>
      <w:r>
        <w:t xml:space="preserve"> </w:t>
      </w:r>
      <w:proofErr w:type="spellStart"/>
      <w:r>
        <w:t>afet</w:t>
      </w:r>
      <w:proofErr w:type="spellEnd"/>
      <w:r>
        <w:t xml:space="preserve"> </w:t>
      </w:r>
      <w:proofErr w:type="spellStart"/>
      <w:r>
        <w:t>sırasında</w:t>
      </w:r>
      <w:proofErr w:type="spellEnd"/>
      <w:r>
        <w:t xml:space="preserve"> </w:t>
      </w:r>
      <w:proofErr w:type="spellStart"/>
      <w:r>
        <w:t>kapağı</w:t>
      </w:r>
      <w:proofErr w:type="spellEnd"/>
      <w:r>
        <w:t xml:space="preserve"> </w:t>
      </w:r>
      <w:proofErr w:type="spellStart"/>
      <w:r>
        <w:t>açılmamalıdır</w:t>
      </w:r>
      <w:proofErr w:type="spellEnd"/>
      <w:r>
        <w:t>.</w:t>
      </w:r>
    </w:p>
    <w:p w14:paraId="2C79F67D" w14:textId="77777777" w:rsidR="008C0A7B" w:rsidRDefault="008C0A7B" w:rsidP="005D5609">
      <w:pPr>
        <w:pStyle w:val="ListeParagraf"/>
        <w:numPr>
          <w:ilvl w:val="0"/>
          <w:numId w:val="13"/>
        </w:numPr>
        <w:spacing w:line="360" w:lineRule="auto"/>
        <w:ind w:left="720"/>
        <w:jc w:val="both"/>
      </w:pPr>
      <w:r>
        <w:t xml:space="preserve">Cihaz </w:t>
      </w:r>
      <w:proofErr w:type="spellStart"/>
      <w:r>
        <w:t>askı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özel </w:t>
      </w:r>
      <w:proofErr w:type="spellStart"/>
      <w:r>
        <w:t>tasarım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 xml:space="preserve">. Kurşun </w:t>
      </w:r>
      <w:proofErr w:type="spellStart"/>
      <w:r>
        <w:t>önlük</w:t>
      </w:r>
      <w:proofErr w:type="spellEnd"/>
      <w:r>
        <w:t xml:space="preserve">, </w:t>
      </w:r>
      <w:proofErr w:type="spellStart"/>
      <w:r>
        <w:t>troid</w:t>
      </w:r>
      <w:proofErr w:type="spellEnd"/>
      <w:r>
        <w:t xml:space="preserve"> ve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gözlükler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ayrı</w:t>
      </w:r>
      <w:proofErr w:type="spellEnd"/>
      <w:r>
        <w:t xml:space="preserve"> </w:t>
      </w:r>
      <w:proofErr w:type="spellStart"/>
      <w:r>
        <w:t>ayrı</w:t>
      </w:r>
      <w:proofErr w:type="spellEnd"/>
      <w:r>
        <w:t xml:space="preserve"> </w:t>
      </w:r>
      <w:proofErr w:type="spellStart"/>
      <w:r>
        <w:t>askı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 xml:space="preserve">. Özel </w:t>
      </w:r>
      <w:proofErr w:type="spellStart"/>
      <w:r>
        <w:t>askı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sayesinde</w:t>
      </w:r>
      <w:proofErr w:type="spellEnd"/>
      <w:r>
        <w:t xml:space="preserve"> </w:t>
      </w:r>
      <w:proofErr w:type="spellStart"/>
      <w:r>
        <w:t>ürünler</w:t>
      </w:r>
      <w:proofErr w:type="spellEnd"/>
      <w:r>
        <w:t xml:space="preserve"> </w:t>
      </w:r>
      <w:proofErr w:type="spellStart"/>
      <w:r>
        <w:t>kusursuz</w:t>
      </w:r>
      <w:proofErr w:type="spellEnd"/>
      <w:r>
        <w:t xml:space="preserve"> </w:t>
      </w:r>
      <w:proofErr w:type="spellStart"/>
      <w:r>
        <w:t>konumlandırılmalıdır</w:t>
      </w:r>
      <w:proofErr w:type="spellEnd"/>
      <w:r>
        <w:t>.</w:t>
      </w:r>
    </w:p>
    <w:p w14:paraId="5DF1EF5A" w14:textId="77777777" w:rsidR="008C0A7B" w:rsidRDefault="008C0A7B" w:rsidP="005D5609">
      <w:pPr>
        <w:pStyle w:val="ListeParagraf"/>
        <w:numPr>
          <w:ilvl w:val="0"/>
          <w:numId w:val="13"/>
        </w:numPr>
        <w:spacing w:line="360" w:lineRule="auto"/>
        <w:ind w:left="720"/>
        <w:jc w:val="both"/>
      </w:pPr>
      <w:proofErr w:type="spellStart"/>
      <w:r>
        <w:t>Önlük</w:t>
      </w:r>
      <w:proofErr w:type="spellEnd"/>
      <w:r>
        <w:t xml:space="preserve"> </w:t>
      </w:r>
      <w:proofErr w:type="spellStart"/>
      <w:r>
        <w:t>askı</w:t>
      </w:r>
      <w:proofErr w:type="spellEnd"/>
      <w:r>
        <w:t xml:space="preserve"> </w:t>
      </w:r>
      <w:proofErr w:type="spellStart"/>
      <w:r>
        <w:t>sistesi</w:t>
      </w:r>
      <w:proofErr w:type="spellEnd"/>
      <w:r>
        <w:t xml:space="preserve"> her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askılık</w:t>
      </w:r>
      <w:proofErr w:type="spellEnd"/>
      <w:r>
        <w:t xml:space="preserve"> </w:t>
      </w:r>
      <w:proofErr w:type="spellStart"/>
      <w:r>
        <w:t>ara</w:t>
      </w:r>
      <w:proofErr w:type="spellEnd"/>
      <w:r>
        <w:t xml:space="preserve"> </w:t>
      </w:r>
      <w:proofErr w:type="spellStart"/>
      <w:r>
        <w:t>mesafesi</w:t>
      </w:r>
      <w:proofErr w:type="spellEnd"/>
      <w:r>
        <w:t xml:space="preserve"> 200-250 mm </w:t>
      </w:r>
      <w:proofErr w:type="spellStart"/>
      <w:r>
        <w:t>aralığı</w:t>
      </w:r>
      <w:proofErr w:type="spellEnd"/>
      <w:r>
        <w:t xml:space="preserve"> </w:t>
      </w:r>
      <w:proofErr w:type="spellStart"/>
      <w:r>
        <w:t>sağlamalıdır</w:t>
      </w:r>
      <w:proofErr w:type="spellEnd"/>
      <w:r>
        <w:t xml:space="preserve">. </w:t>
      </w:r>
      <w:proofErr w:type="spellStart"/>
      <w:r>
        <w:t>Askılık</w:t>
      </w:r>
      <w:proofErr w:type="spellEnd"/>
      <w:r>
        <w:t xml:space="preserve"> </w:t>
      </w:r>
      <w:proofErr w:type="spellStart"/>
      <w:r>
        <w:t>sistremi</w:t>
      </w:r>
      <w:proofErr w:type="spellEnd"/>
      <w:r>
        <w:t xml:space="preserve"> </w:t>
      </w:r>
      <w:proofErr w:type="spellStart"/>
      <w:r>
        <w:t>önlüğün</w:t>
      </w:r>
      <w:proofErr w:type="spellEnd"/>
      <w:r>
        <w:t xml:space="preserve"> </w:t>
      </w:r>
      <w:proofErr w:type="spellStart"/>
      <w:r>
        <w:t>aralığı</w:t>
      </w:r>
      <w:proofErr w:type="spellEnd"/>
      <w:r>
        <w:t xml:space="preserve"> </w:t>
      </w:r>
      <w:proofErr w:type="spellStart"/>
      <w:r>
        <w:t>açabilecek</w:t>
      </w:r>
      <w:proofErr w:type="spellEnd"/>
      <w:r>
        <w:t xml:space="preserve"> ve </w:t>
      </w:r>
      <w:proofErr w:type="spellStart"/>
      <w:r>
        <w:t>birbirinden</w:t>
      </w:r>
      <w:proofErr w:type="spellEnd"/>
      <w:r>
        <w:t xml:space="preserve"> </w:t>
      </w:r>
      <w:proofErr w:type="spellStart"/>
      <w:r>
        <w:t>ayırma</w:t>
      </w:r>
      <w:proofErr w:type="spellEnd"/>
      <w:r>
        <w:t xml:space="preserve"> </w:t>
      </w:r>
      <w:proofErr w:type="spellStart"/>
      <w:r>
        <w:t>özelliğine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14:paraId="257836A6" w14:textId="77777777" w:rsidR="008C0A7B" w:rsidRDefault="008C0A7B" w:rsidP="005D5609">
      <w:pPr>
        <w:pStyle w:val="ListeParagraf"/>
        <w:numPr>
          <w:ilvl w:val="0"/>
          <w:numId w:val="13"/>
        </w:numPr>
        <w:spacing w:line="360" w:lineRule="auto"/>
        <w:ind w:left="720"/>
        <w:jc w:val="both"/>
      </w:pPr>
      <w:proofErr w:type="spellStart"/>
      <w:r>
        <w:t>Askılık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paslanmaz</w:t>
      </w:r>
      <w:proofErr w:type="spellEnd"/>
      <w:r>
        <w:t xml:space="preserve"> yada </w:t>
      </w:r>
      <w:proofErr w:type="spellStart"/>
      <w:r>
        <w:t>krom</w:t>
      </w:r>
      <w:proofErr w:type="spellEnd"/>
      <w:r>
        <w:t xml:space="preserve"> </w:t>
      </w:r>
      <w:proofErr w:type="spellStart"/>
      <w:r>
        <w:t>kaplama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sisteme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 xml:space="preserve">. </w:t>
      </w:r>
      <w:proofErr w:type="spellStart"/>
      <w:r>
        <w:t>Askılık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önlüklere</w:t>
      </w:r>
      <w:proofErr w:type="spellEnd"/>
      <w:r>
        <w:t xml:space="preserve"> </w:t>
      </w:r>
      <w:proofErr w:type="spellStart"/>
      <w:r>
        <w:t>zarar</w:t>
      </w:r>
      <w:proofErr w:type="spellEnd"/>
      <w:r>
        <w:t xml:space="preserve"> </w:t>
      </w:r>
      <w:proofErr w:type="spellStart"/>
      <w:r>
        <w:t>vermemelidir</w:t>
      </w:r>
      <w:proofErr w:type="spellEnd"/>
      <w:r>
        <w:t>.</w:t>
      </w:r>
    </w:p>
    <w:p w14:paraId="0FD547D0" w14:textId="77777777" w:rsidR="00A53412" w:rsidRDefault="008C0A7B" w:rsidP="00A53412">
      <w:pPr>
        <w:pStyle w:val="ListeParagraf"/>
        <w:numPr>
          <w:ilvl w:val="0"/>
          <w:numId w:val="13"/>
        </w:numPr>
        <w:spacing w:line="360" w:lineRule="auto"/>
        <w:ind w:left="720"/>
        <w:jc w:val="both"/>
      </w:pPr>
      <w:r>
        <w:t xml:space="preserve">Her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askılığın</w:t>
      </w:r>
      <w:proofErr w:type="spellEnd"/>
      <w:r>
        <w:t xml:space="preserve"> </w:t>
      </w:r>
      <w:proofErr w:type="spellStart"/>
      <w:r>
        <w:t>asılacağı</w:t>
      </w:r>
      <w:proofErr w:type="spellEnd"/>
      <w:r>
        <w:t xml:space="preserve"> özel </w:t>
      </w:r>
      <w:proofErr w:type="spellStart"/>
      <w:r>
        <w:t>nokta</w:t>
      </w:r>
      <w:proofErr w:type="spellEnd"/>
      <w:r>
        <w:t xml:space="preserve">/ </w:t>
      </w:r>
      <w:proofErr w:type="spellStart"/>
      <w:r>
        <w:t>alanlar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 xml:space="preserve">. </w:t>
      </w:r>
      <w:proofErr w:type="spellStart"/>
      <w:r>
        <w:t>birbirine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etmeyecek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yerleştirilmesine</w:t>
      </w:r>
      <w:proofErr w:type="spellEnd"/>
      <w:r>
        <w:t xml:space="preserve"> </w:t>
      </w:r>
      <w:proofErr w:type="spellStart"/>
      <w:r>
        <w:t>olanak</w:t>
      </w:r>
      <w:proofErr w:type="spellEnd"/>
      <w:r>
        <w:t xml:space="preserve"> </w:t>
      </w:r>
      <w:proofErr w:type="spellStart"/>
      <w:r>
        <w:t>sağlamalıdır</w:t>
      </w:r>
      <w:proofErr w:type="spellEnd"/>
      <w:r>
        <w:t>.</w:t>
      </w:r>
    </w:p>
    <w:p w14:paraId="0430B14F" w14:textId="77777777" w:rsidR="00A53412" w:rsidRDefault="00A53412" w:rsidP="00A53412">
      <w:pPr>
        <w:pStyle w:val="ListeParagraf"/>
        <w:numPr>
          <w:ilvl w:val="0"/>
          <w:numId w:val="13"/>
        </w:numPr>
        <w:spacing w:line="360" w:lineRule="auto"/>
        <w:ind w:left="720"/>
        <w:jc w:val="both"/>
      </w:pPr>
      <w:proofErr w:type="spellStart"/>
      <w:r>
        <w:t>Sistem</w:t>
      </w:r>
      <w:proofErr w:type="spellEnd"/>
      <w:r>
        <w:t xml:space="preserve">, </w:t>
      </w:r>
      <w:proofErr w:type="spellStart"/>
      <w:r>
        <w:t>gölge</w:t>
      </w:r>
      <w:proofErr w:type="spellEnd"/>
      <w:r>
        <w:t xml:space="preserve"> </w:t>
      </w:r>
      <w:proofErr w:type="spellStart"/>
      <w:r>
        <w:t>oluşumunu</w:t>
      </w:r>
      <w:proofErr w:type="spellEnd"/>
      <w:r>
        <w:t xml:space="preserve"> minimize </w:t>
      </w:r>
      <w:proofErr w:type="spellStart"/>
      <w:r>
        <w:t>edecek</w:t>
      </w:r>
      <w:proofErr w:type="spellEnd"/>
      <w:r>
        <w:t xml:space="preserve"> '</w:t>
      </w:r>
      <w:proofErr w:type="spellStart"/>
      <w:r>
        <w:t>Sıfır</w:t>
      </w:r>
      <w:proofErr w:type="spellEnd"/>
      <w:r>
        <w:t xml:space="preserve"> </w:t>
      </w:r>
      <w:proofErr w:type="spellStart"/>
      <w:r>
        <w:t>Gölge</w:t>
      </w:r>
      <w:proofErr w:type="spellEnd"/>
      <w:r>
        <w:t xml:space="preserve"> </w:t>
      </w:r>
      <w:proofErr w:type="spellStart"/>
      <w:r>
        <w:t>Prensibi'ne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 w:rsidRPr="00A50D25">
        <w:t>tasarlanmalıdır</w:t>
      </w:r>
      <w:proofErr w:type="spellEnd"/>
      <w:r w:rsidRPr="00A50D25">
        <w:t>.</w:t>
      </w:r>
    </w:p>
    <w:p w14:paraId="5B0EE6C2" w14:textId="77777777" w:rsidR="006259BE" w:rsidRDefault="006259BE" w:rsidP="00A53412">
      <w:pPr>
        <w:pStyle w:val="ListeParagraf"/>
        <w:numPr>
          <w:ilvl w:val="0"/>
          <w:numId w:val="13"/>
        </w:numPr>
        <w:spacing w:line="360" w:lineRule="auto"/>
        <w:ind w:left="720"/>
        <w:jc w:val="both"/>
      </w:pPr>
      <w:r>
        <w:t xml:space="preserve">Cihaz dış </w:t>
      </w:r>
      <w:proofErr w:type="spellStart"/>
      <w:r>
        <w:t>kısımlarında</w:t>
      </w:r>
      <w:proofErr w:type="spellEnd"/>
      <w:r>
        <w:t xml:space="preserve"> </w:t>
      </w:r>
      <w:proofErr w:type="spellStart"/>
      <w:r>
        <w:t>kullanılacak</w:t>
      </w:r>
      <w:proofErr w:type="spellEnd"/>
      <w:r>
        <w:t xml:space="preserve"> </w:t>
      </w:r>
      <w:proofErr w:type="spellStart"/>
      <w:r>
        <w:t>vidalı</w:t>
      </w:r>
      <w:proofErr w:type="spellEnd"/>
      <w:r>
        <w:t xml:space="preserve"> </w:t>
      </w:r>
      <w:proofErr w:type="spellStart"/>
      <w:r>
        <w:t>bağlantı</w:t>
      </w:r>
      <w:proofErr w:type="spellEnd"/>
      <w:r>
        <w:t xml:space="preserve"> </w:t>
      </w:r>
      <w:proofErr w:type="spellStart"/>
      <w:r>
        <w:t>elemanları</w:t>
      </w:r>
      <w:proofErr w:type="spellEnd"/>
      <w:r>
        <w:t xml:space="preserve"> </w:t>
      </w:r>
      <w:proofErr w:type="spellStart"/>
      <w:r>
        <w:t>paslanmaz</w:t>
      </w:r>
      <w:proofErr w:type="spellEnd"/>
      <w:r>
        <w:t xml:space="preserve"> (304 A2) </w:t>
      </w:r>
      <w:proofErr w:type="spellStart"/>
      <w:r>
        <w:t>olmalıdır</w:t>
      </w:r>
      <w:proofErr w:type="spellEnd"/>
      <w:r>
        <w:t>.</w:t>
      </w:r>
    </w:p>
    <w:p w14:paraId="65B7901E" w14:textId="77777777" w:rsidR="000B1D33" w:rsidRDefault="002C3779" w:rsidP="000B1D33">
      <w:pPr>
        <w:pStyle w:val="ListeParagraf"/>
        <w:numPr>
          <w:ilvl w:val="0"/>
          <w:numId w:val="13"/>
        </w:numPr>
        <w:spacing w:line="360" w:lineRule="auto"/>
        <w:ind w:left="720"/>
        <w:jc w:val="both"/>
      </w:pPr>
      <w:r>
        <w:t xml:space="preserve">Cihaz </w:t>
      </w:r>
      <w:proofErr w:type="spellStart"/>
      <w:r>
        <w:t>ön</w:t>
      </w:r>
      <w:proofErr w:type="spellEnd"/>
      <w:r>
        <w:t xml:space="preserve"> </w:t>
      </w:r>
      <w:proofErr w:type="spellStart"/>
      <w:r>
        <w:t>kapağında</w:t>
      </w:r>
      <w:proofErr w:type="spellEnd"/>
      <w:r>
        <w:t xml:space="preserve"> </w:t>
      </w:r>
      <w:proofErr w:type="spellStart"/>
      <w:r>
        <w:t>iç</w:t>
      </w:r>
      <w:proofErr w:type="spellEnd"/>
      <w:r>
        <w:t xml:space="preserve"> </w:t>
      </w:r>
      <w:proofErr w:type="spellStart"/>
      <w:r>
        <w:t>kısmı</w:t>
      </w:r>
      <w:proofErr w:type="spellEnd"/>
      <w:r>
        <w:t xml:space="preserve"> </w:t>
      </w:r>
      <w:proofErr w:type="spellStart"/>
      <w:r>
        <w:t>gösterecek</w:t>
      </w:r>
      <w:proofErr w:type="spellEnd"/>
      <w:r>
        <w:t xml:space="preserve"> </w:t>
      </w:r>
      <w:proofErr w:type="spellStart"/>
      <w:r>
        <w:t>pencere</w:t>
      </w:r>
      <w:proofErr w:type="spellEnd"/>
      <w:r>
        <w:t>/</w:t>
      </w:r>
      <w:proofErr w:type="spellStart"/>
      <w:r>
        <w:t>açıklık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 xml:space="preserve">. Bu </w:t>
      </w:r>
      <w:proofErr w:type="spellStart"/>
      <w:r>
        <w:t>açıklık</w:t>
      </w:r>
      <w:proofErr w:type="spellEnd"/>
      <w:r>
        <w:t xml:space="preserve"> UVC </w:t>
      </w:r>
      <w:proofErr w:type="spellStart"/>
      <w:r>
        <w:t>ışığını</w:t>
      </w:r>
      <w:proofErr w:type="spellEnd"/>
      <w:r>
        <w:t xml:space="preserve"> </w:t>
      </w:r>
      <w:proofErr w:type="spellStart"/>
      <w:r>
        <w:t>geçirmeyen</w:t>
      </w:r>
      <w:proofErr w:type="spellEnd"/>
      <w:r>
        <w:t xml:space="preserve"> cam </w:t>
      </w:r>
      <w:proofErr w:type="spellStart"/>
      <w:r>
        <w:t>ile</w:t>
      </w:r>
      <w:proofErr w:type="spellEnd"/>
      <w:r>
        <w:t xml:space="preserve"> </w:t>
      </w:r>
      <w:proofErr w:type="spellStart"/>
      <w:r>
        <w:t>kapatılmalıdır</w:t>
      </w:r>
      <w:proofErr w:type="spellEnd"/>
      <w:r>
        <w:t>.</w:t>
      </w:r>
    </w:p>
    <w:p w14:paraId="4E20C177" w14:textId="77777777" w:rsidR="000B1D33" w:rsidRDefault="000B1D33" w:rsidP="000B1D33">
      <w:pPr>
        <w:pStyle w:val="ListeParagraf"/>
        <w:numPr>
          <w:ilvl w:val="0"/>
          <w:numId w:val="13"/>
        </w:numPr>
        <w:spacing w:line="360" w:lineRule="auto"/>
        <w:ind w:left="720"/>
        <w:jc w:val="both"/>
      </w:pPr>
      <w:r>
        <w:t xml:space="preserve">Cihaz, </w:t>
      </w:r>
      <w:proofErr w:type="spellStart"/>
      <w:r>
        <w:t>elektriksel</w:t>
      </w:r>
      <w:proofErr w:type="spellEnd"/>
      <w:r>
        <w:t xml:space="preserve"> </w:t>
      </w:r>
      <w:proofErr w:type="spellStart"/>
      <w:r>
        <w:t>kaçaklara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</w:t>
      </w:r>
      <w:proofErr w:type="spellStart"/>
      <w:r>
        <w:t>korumalı</w:t>
      </w:r>
      <w:proofErr w:type="spellEnd"/>
      <w:r>
        <w:t xml:space="preserve"> </w:t>
      </w:r>
      <w:proofErr w:type="spellStart"/>
      <w:r>
        <w:t>olmalı</w:t>
      </w:r>
      <w:proofErr w:type="spellEnd"/>
      <w:r>
        <w:t xml:space="preserve"> ve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bileşenler</w:t>
      </w:r>
      <w:proofErr w:type="spellEnd"/>
      <w:r>
        <w:t xml:space="preserve"> </w:t>
      </w:r>
      <w:proofErr w:type="spellStart"/>
      <w:r>
        <w:t>uluslararası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standartlarına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 xml:space="preserve">. </w:t>
      </w:r>
      <w:proofErr w:type="spellStart"/>
      <w:r>
        <w:t>Topraklama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14:paraId="59AAC1A7" w14:textId="77777777" w:rsidR="00A53412" w:rsidRDefault="00103583" w:rsidP="00387B0C">
      <w:pPr>
        <w:pStyle w:val="ListeParagraf"/>
        <w:numPr>
          <w:ilvl w:val="0"/>
          <w:numId w:val="13"/>
        </w:numPr>
        <w:spacing w:line="360" w:lineRule="auto"/>
        <w:ind w:left="720"/>
        <w:jc w:val="both"/>
      </w:pPr>
      <w:r>
        <w:t xml:space="preserve">Cihaz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talimatı</w:t>
      </w:r>
      <w:proofErr w:type="spellEnd"/>
      <w:r>
        <w:t xml:space="preserve"> ve </w:t>
      </w:r>
      <w:proofErr w:type="spellStart"/>
      <w:r>
        <w:t>uyarı</w:t>
      </w:r>
      <w:proofErr w:type="spellEnd"/>
      <w:r>
        <w:t xml:space="preserve"> </w:t>
      </w:r>
      <w:proofErr w:type="spellStart"/>
      <w:r>
        <w:t>yazıları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14:paraId="06D41231" w14:textId="77777777" w:rsidR="001B02A2" w:rsidRDefault="001B02A2" w:rsidP="001B02A2">
      <w:pPr>
        <w:pStyle w:val="ListeParagraf"/>
        <w:numPr>
          <w:ilvl w:val="0"/>
          <w:numId w:val="13"/>
        </w:numPr>
        <w:spacing w:line="360" w:lineRule="auto"/>
        <w:ind w:left="720"/>
        <w:jc w:val="both"/>
      </w:pPr>
      <w:r>
        <w:t xml:space="preserve">Cihaz 220-230V </w:t>
      </w:r>
      <w:proofErr w:type="spellStart"/>
      <w:r>
        <w:t>şebeke</w:t>
      </w:r>
      <w:proofErr w:type="spellEnd"/>
      <w:r>
        <w:t xml:space="preserve"> </w:t>
      </w:r>
      <w:proofErr w:type="spellStart"/>
      <w:r>
        <w:t>akımı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çalışmalıdır</w:t>
      </w:r>
      <w:proofErr w:type="spellEnd"/>
      <w:r>
        <w:t>.</w:t>
      </w:r>
    </w:p>
    <w:p w14:paraId="10CA9235" w14:textId="77777777" w:rsidR="001B02A2" w:rsidRDefault="001B02A2" w:rsidP="001B02A2">
      <w:pPr>
        <w:pStyle w:val="ListeParagraf"/>
        <w:numPr>
          <w:ilvl w:val="0"/>
          <w:numId w:val="13"/>
        </w:numPr>
        <w:spacing w:line="360" w:lineRule="auto"/>
        <w:ind w:left="720"/>
        <w:jc w:val="both"/>
      </w:pPr>
      <w:proofErr w:type="spellStart"/>
      <w:r>
        <w:t>Güç</w:t>
      </w:r>
      <w:proofErr w:type="spellEnd"/>
      <w:r>
        <w:t xml:space="preserve"> </w:t>
      </w:r>
      <w:proofErr w:type="spellStart"/>
      <w:r>
        <w:t>kablosu</w:t>
      </w:r>
      <w:proofErr w:type="spellEnd"/>
      <w:r>
        <w:t xml:space="preserve"> </w:t>
      </w:r>
      <w:proofErr w:type="spellStart"/>
      <w:r>
        <w:t>soketli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 xml:space="preserve">. </w:t>
      </w:r>
    </w:p>
    <w:p w14:paraId="4657BBC4" w14:textId="77777777" w:rsidR="001B02A2" w:rsidRDefault="001B02A2" w:rsidP="001B02A2">
      <w:pPr>
        <w:pStyle w:val="ListeParagraf"/>
        <w:numPr>
          <w:ilvl w:val="0"/>
          <w:numId w:val="13"/>
        </w:numPr>
        <w:spacing w:line="360" w:lineRule="auto"/>
        <w:ind w:left="720"/>
        <w:jc w:val="both"/>
      </w:pPr>
      <w:r>
        <w:t xml:space="preserve">Cihaz </w:t>
      </w:r>
      <w:proofErr w:type="spellStart"/>
      <w:r>
        <w:t>koruma</w:t>
      </w:r>
      <w:proofErr w:type="spellEnd"/>
      <w:r>
        <w:t xml:space="preserve"> </w:t>
      </w:r>
      <w:proofErr w:type="spellStart"/>
      <w:r>
        <w:t>sigortası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14:paraId="2ECB371B" w14:textId="77777777" w:rsidR="002F1B36" w:rsidRDefault="002F1B36" w:rsidP="001B02A2">
      <w:pPr>
        <w:pStyle w:val="ListeParagraf"/>
        <w:numPr>
          <w:ilvl w:val="0"/>
          <w:numId w:val="13"/>
        </w:numPr>
        <w:spacing w:line="360" w:lineRule="auto"/>
        <w:ind w:left="720"/>
        <w:jc w:val="both"/>
      </w:pPr>
      <w:r>
        <w:t xml:space="preserve">Cihaz </w:t>
      </w:r>
      <w:proofErr w:type="spellStart"/>
      <w:r>
        <w:t>Mekanik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2 </w:t>
      </w:r>
      <w:proofErr w:type="spellStart"/>
      <w:r>
        <w:t>yıl</w:t>
      </w:r>
      <w:proofErr w:type="spellEnd"/>
      <w:r>
        <w:t xml:space="preserve"> (24 Ay) </w:t>
      </w:r>
      <w:proofErr w:type="spellStart"/>
      <w:r>
        <w:t>garantiyi</w:t>
      </w:r>
      <w:proofErr w:type="spellEnd"/>
      <w:r>
        <w:t xml:space="preserve"> </w:t>
      </w:r>
      <w:proofErr w:type="spellStart"/>
      <w:r>
        <w:t>karşılamalıdır</w:t>
      </w:r>
      <w:proofErr w:type="spellEnd"/>
      <w:r>
        <w:t>.</w:t>
      </w:r>
    </w:p>
    <w:p w14:paraId="450DC5AC" w14:textId="77777777" w:rsidR="002F1B36" w:rsidRDefault="002F1B36" w:rsidP="001B02A2">
      <w:pPr>
        <w:pStyle w:val="ListeParagraf"/>
        <w:numPr>
          <w:ilvl w:val="0"/>
          <w:numId w:val="13"/>
        </w:numPr>
        <w:spacing w:line="360" w:lineRule="auto"/>
        <w:ind w:left="720"/>
        <w:jc w:val="both"/>
      </w:pPr>
      <w:r>
        <w:t xml:space="preserve">Cihaz 1500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kapasitesi</w:t>
      </w:r>
      <w:proofErr w:type="spellEnd"/>
      <w:r>
        <w:t xml:space="preserve"> </w:t>
      </w:r>
      <w:proofErr w:type="spellStart"/>
      <w:r>
        <w:t>garantisi</w:t>
      </w:r>
      <w:proofErr w:type="spellEnd"/>
      <w:r>
        <w:t xml:space="preserve"> </w:t>
      </w:r>
      <w:proofErr w:type="spellStart"/>
      <w:r>
        <w:t>sağlamalıdır</w:t>
      </w:r>
      <w:proofErr w:type="spellEnd"/>
      <w:r>
        <w:t xml:space="preserve">. </w:t>
      </w:r>
      <w:proofErr w:type="spellStart"/>
      <w:r>
        <w:t>Kapasite</w:t>
      </w:r>
      <w:proofErr w:type="spellEnd"/>
      <w:r>
        <w:t xml:space="preserve"> </w:t>
      </w:r>
      <w:proofErr w:type="spellStart"/>
      <w:r>
        <w:t>kullanımı</w:t>
      </w:r>
      <w:proofErr w:type="spellEnd"/>
      <w:r>
        <w:t xml:space="preserve"> </w:t>
      </w:r>
      <w:proofErr w:type="spellStart"/>
      <w:r>
        <w:t>sonrasında</w:t>
      </w:r>
      <w:proofErr w:type="spellEnd"/>
      <w:r>
        <w:t xml:space="preserve">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servis</w:t>
      </w:r>
      <w:proofErr w:type="spellEnd"/>
      <w:r>
        <w:t xml:space="preserve"> ve </w:t>
      </w:r>
      <w:proofErr w:type="spellStart"/>
      <w:r>
        <w:t>bakımlardan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cihaz %80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kapasitesini</w:t>
      </w:r>
      <w:proofErr w:type="spellEnd"/>
      <w:r>
        <w:t xml:space="preserve"> </w:t>
      </w:r>
      <w:proofErr w:type="spellStart"/>
      <w:r>
        <w:t>tekrar</w:t>
      </w:r>
      <w:proofErr w:type="spellEnd"/>
      <w:r>
        <w:t xml:space="preserve"> </w:t>
      </w:r>
      <w:proofErr w:type="spellStart"/>
      <w:r>
        <w:t>karşılamalıdır</w:t>
      </w:r>
      <w:proofErr w:type="spellEnd"/>
      <w:r>
        <w:t>.</w:t>
      </w:r>
    </w:p>
    <w:p w14:paraId="06402A92" w14:textId="7F871ACE" w:rsidR="00DE6B42" w:rsidRDefault="00DE6B42" w:rsidP="001B02A2">
      <w:pPr>
        <w:pStyle w:val="ListeParagraf"/>
        <w:numPr>
          <w:ilvl w:val="0"/>
          <w:numId w:val="13"/>
        </w:numPr>
        <w:spacing w:line="360" w:lineRule="auto"/>
        <w:ind w:left="720"/>
        <w:jc w:val="both"/>
      </w:pPr>
      <w:proofErr w:type="spellStart"/>
      <w:r>
        <w:t>Satıcı</w:t>
      </w:r>
      <w:proofErr w:type="spellEnd"/>
      <w:r>
        <w:t xml:space="preserve"> </w:t>
      </w:r>
      <w:proofErr w:type="spellStart"/>
      <w:r>
        <w:t>firma</w:t>
      </w:r>
      <w:proofErr w:type="spellEnd"/>
      <w:r>
        <w:t xml:space="preserve"> </w:t>
      </w:r>
      <w:proofErr w:type="spellStart"/>
      <w:r>
        <w:t>ürünün</w:t>
      </w:r>
      <w:proofErr w:type="spellEnd"/>
      <w:r>
        <w:t xml:space="preserve"> </w:t>
      </w:r>
      <w:proofErr w:type="spellStart"/>
      <w:r>
        <w:t>bakım</w:t>
      </w:r>
      <w:proofErr w:type="spellEnd"/>
      <w:r>
        <w:t xml:space="preserve"> ve </w:t>
      </w:r>
      <w:proofErr w:type="spellStart"/>
      <w:r>
        <w:t>yedek</w:t>
      </w:r>
      <w:proofErr w:type="spellEnd"/>
      <w:r>
        <w:t xml:space="preserve"> </w:t>
      </w:r>
      <w:proofErr w:type="spellStart"/>
      <w:r>
        <w:t>parça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10 </w:t>
      </w:r>
      <w:proofErr w:type="spellStart"/>
      <w:r>
        <w:t>yıllık</w:t>
      </w:r>
      <w:proofErr w:type="spellEnd"/>
      <w:r>
        <w:t xml:space="preserve"> </w:t>
      </w:r>
      <w:proofErr w:type="spellStart"/>
      <w:r>
        <w:t>tedarik</w:t>
      </w:r>
      <w:proofErr w:type="spellEnd"/>
      <w:r>
        <w:t xml:space="preserve"> </w:t>
      </w:r>
      <w:proofErr w:type="spellStart"/>
      <w:r>
        <w:t>taahhütü</w:t>
      </w:r>
      <w:proofErr w:type="spellEnd"/>
      <w:r>
        <w:t xml:space="preserve"> </w:t>
      </w:r>
      <w:proofErr w:type="spellStart"/>
      <w:proofErr w:type="gramStart"/>
      <w:r>
        <w:t>vermelidir</w:t>
      </w:r>
      <w:proofErr w:type="spellEnd"/>
      <w:r>
        <w:t xml:space="preserve"> ,</w:t>
      </w:r>
      <w:proofErr w:type="gramEnd"/>
      <w:r>
        <w:t xml:space="preserve"> ve </w:t>
      </w:r>
      <w:proofErr w:type="spellStart"/>
      <w:r>
        <w:t>talep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ücreti</w:t>
      </w:r>
      <w:proofErr w:type="spellEnd"/>
      <w:r>
        <w:t xml:space="preserve"> </w:t>
      </w:r>
      <w:proofErr w:type="spellStart"/>
      <w:r>
        <w:t>karşılğından</w:t>
      </w:r>
      <w:proofErr w:type="spellEnd"/>
      <w:r>
        <w:t xml:space="preserve"> 6 </w:t>
      </w:r>
      <w:proofErr w:type="spellStart"/>
      <w:r>
        <w:t>aylık</w:t>
      </w:r>
      <w:proofErr w:type="spellEnd"/>
      <w:r>
        <w:t xml:space="preserve"> </w:t>
      </w:r>
      <w:proofErr w:type="spellStart"/>
      <w:r>
        <w:t>bakım</w:t>
      </w:r>
      <w:proofErr w:type="spellEnd"/>
      <w:r>
        <w:t xml:space="preserve"> </w:t>
      </w:r>
      <w:proofErr w:type="spellStart"/>
      <w:r>
        <w:t>onarım</w:t>
      </w:r>
      <w:proofErr w:type="spellEnd"/>
      <w:r>
        <w:t xml:space="preserve"> </w:t>
      </w:r>
      <w:proofErr w:type="spellStart"/>
      <w:r>
        <w:t>servis</w:t>
      </w:r>
      <w:proofErr w:type="spellEnd"/>
      <w:r>
        <w:t xml:space="preserve"> </w:t>
      </w:r>
      <w:proofErr w:type="spellStart"/>
      <w:r>
        <w:t>hizmeti</w:t>
      </w:r>
      <w:proofErr w:type="spellEnd"/>
      <w:r>
        <w:t xml:space="preserve"> </w:t>
      </w:r>
      <w:proofErr w:type="spellStart"/>
      <w:r>
        <w:t>vermelidir</w:t>
      </w:r>
      <w:proofErr w:type="spellEnd"/>
      <w:r>
        <w:t xml:space="preserve">. </w:t>
      </w:r>
    </w:p>
    <w:p w14:paraId="5967371C" w14:textId="77777777" w:rsidR="00DE6B42" w:rsidRDefault="00DE6B42" w:rsidP="00DE6B42">
      <w:pPr>
        <w:pStyle w:val="ListeParagraf"/>
        <w:spacing w:line="360" w:lineRule="auto"/>
        <w:jc w:val="both"/>
      </w:pPr>
    </w:p>
    <w:p w14:paraId="4176A4D0" w14:textId="298D4810" w:rsidR="00DE6B42" w:rsidRDefault="00DE6B42" w:rsidP="00DE6B42">
      <w:pPr>
        <w:pStyle w:val="ListeParagraf"/>
        <w:spacing w:line="360" w:lineRule="auto"/>
        <w:jc w:val="both"/>
      </w:pPr>
    </w:p>
    <w:p w14:paraId="42E4D860" w14:textId="77777777" w:rsidR="00DE6B42" w:rsidRDefault="00DE6B42" w:rsidP="00DE6B42">
      <w:pPr>
        <w:spacing w:line="360" w:lineRule="auto"/>
        <w:jc w:val="both"/>
      </w:pPr>
    </w:p>
    <w:p w14:paraId="3C654089" w14:textId="77777777" w:rsidR="00520B21" w:rsidRDefault="002F1B36" w:rsidP="005D5609">
      <w:pPr>
        <w:pStyle w:val="Balk1"/>
        <w:spacing w:line="360" w:lineRule="auto"/>
        <w:jc w:val="both"/>
      </w:pPr>
      <w:r>
        <w:t>3. BOYUT VE KAPASİTE</w:t>
      </w:r>
    </w:p>
    <w:p w14:paraId="13699493" w14:textId="77777777" w:rsidR="005D5609" w:rsidRDefault="005D5609" w:rsidP="005D5609">
      <w:pPr>
        <w:pStyle w:val="ListeParagraf"/>
        <w:spacing w:line="360" w:lineRule="auto"/>
        <w:ind w:left="360"/>
        <w:jc w:val="both"/>
        <w:rPr>
          <w:lang w:val="tr-TR"/>
        </w:rPr>
      </w:pPr>
    </w:p>
    <w:p w14:paraId="547585D8" w14:textId="77777777" w:rsidR="005D5609" w:rsidRPr="005D5609" w:rsidRDefault="005D5609" w:rsidP="005D5609">
      <w:pPr>
        <w:pStyle w:val="ListeParagraf"/>
        <w:numPr>
          <w:ilvl w:val="0"/>
          <w:numId w:val="16"/>
        </w:numPr>
        <w:spacing w:line="360" w:lineRule="auto"/>
        <w:jc w:val="both"/>
        <w:rPr>
          <w:lang w:val="tr-TR"/>
        </w:rPr>
      </w:pPr>
      <w:r w:rsidRPr="005D5609">
        <w:rPr>
          <w:lang w:val="tr-TR"/>
        </w:rPr>
        <w:t>Cihazın dış gövde ölçüleri, kapalı ve çalışmaya hazır durumda iken aşağıdaki şekilde olacaktır:</w:t>
      </w:r>
    </w:p>
    <w:p w14:paraId="3B9CA362" w14:textId="77777777" w:rsidR="005D5609" w:rsidRPr="005D5609" w:rsidRDefault="005D5609" w:rsidP="005D5609">
      <w:pPr>
        <w:numPr>
          <w:ilvl w:val="0"/>
          <w:numId w:val="14"/>
        </w:numPr>
        <w:spacing w:line="360" w:lineRule="auto"/>
        <w:jc w:val="both"/>
        <w:rPr>
          <w:lang w:val="tr-TR"/>
        </w:rPr>
      </w:pPr>
      <w:r w:rsidRPr="005D5609">
        <w:rPr>
          <w:bCs/>
          <w:lang w:val="tr-TR"/>
        </w:rPr>
        <w:t>Genişlik (W):</w:t>
      </w:r>
      <w:r w:rsidRPr="005D5609">
        <w:rPr>
          <w:lang w:val="tr-TR"/>
        </w:rPr>
        <w:t xml:space="preserve"> </w:t>
      </w:r>
      <w:r>
        <w:rPr>
          <w:lang w:val="tr-TR"/>
        </w:rPr>
        <w:t>900-1000</w:t>
      </w:r>
      <w:r w:rsidRPr="005D5609">
        <w:rPr>
          <w:lang w:val="tr-TR"/>
        </w:rPr>
        <w:t xml:space="preserve"> mm ± </w:t>
      </w:r>
      <w:r>
        <w:rPr>
          <w:lang w:val="tr-TR"/>
        </w:rPr>
        <w:t>10</w:t>
      </w:r>
      <w:r w:rsidRPr="005D5609">
        <w:rPr>
          <w:lang w:val="tr-TR"/>
        </w:rPr>
        <w:t xml:space="preserve"> mm </w:t>
      </w:r>
    </w:p>
    <w:p w14:paraId="0334C05F" w14:textId="77777777" w:rsidR="005D5609" w:rsidRPr="005D5609" w:rsidRDefault="005D5609" w:rsidP="005D5609">
      <w:pPr>
        <w:numPr>
          <w:ilvl w:val="0"/>
          <w:numId w:val="14"/>
        </w:numPr>
        <w:spacing w:line="360" w:lineRule="auto"/>
        <w:jc w:val="both"/>
        <w:rPr>
          <w:lang w:val="tr-TR"/>
        </w:rPr>
      </w:pPr>
      <w:r w:rsidRPr="005D5609">
        <w:rPr>
          <w:bCs/>
          <w:lang w:val="tr-TR"/>
        </w:rPr>
        <w:t>Derinlik (D):</w:t>
      </w:r>
      <w:r w:rsidRPr="005D5609">
        <w:rPr>
          <w:lang w:val="tr-TR"/>
        </w:rPr>
        <w:t xml:space="preserve"> </w:t>
      </w:r>
      <w:r>
        <w:rPr>
          <w:lang w:val="tr-TR"/>
        </w:rPr>
        <w:t>700-800</w:t>
      </w:r>
      <w:r w:rsidRPr="005D5609">
        <w:rPr>
          <w:lang w:val="tr-TR"/>
        </w:rPr>
        <w:t xml:space="preserve"> mm ± </w:t>
      </w:r>
      <w:r>
        <w:rPr>
          <w:lang w:val="tr-TR"/>
        </w:rPr>
        <w:t>10</w:t>
      </w:r>
      <w:r w:rsidRPr="005D5609">
        <w:rPr>
          <w:lang w:val="tr-TR"/>
        </w:rPr>
        <w:t xml:space="preserve"> mm </w:t>
      </w:r>
    </w:p>
    <w:p w14:paraId="19C4A0DB" w14:textId="77777777" w:rsidR="005D5609" w:rsidRPr="005D5609" w:rsidRDefault="005D5609" w:rsidP="005D5609">
      <w:pPr>
        <w:numPr>
          <w:ilvl w:val="0"/>
          <w:numId w:val="14"/>
        </w:numPr>
        <w:tabs>
          <w:tab w:val="num" w:pos="720"/>
        </w:tabs>
        <w:spacing w:line="360" w:lineRule="auto"/>
        <w:jc w:val="both"/>
        <w:rPr>
          <w:lang w:val="tr-TR"/>
        </w:rPr>
      </w:pPr>
      <w:r w:rsidRPr="005D5609">
        <w:rPr>
          <w:bCs/>
          <w:lang w:val="tr-TR"/>
        </w:rPr>
        <w:t>Yükseklik (H):</w:t>
      </w:r>
      <w:r w:rsidRPr="005D5609">
        <w:rPr>
          <w:lang w:val="tr-TR"/>
        </w:rPr>
        <w:t xml:space="preserve"> 1</w:t>
      </w:r>
      <w:r>
        <w:rPr>
          <w:lang w:val="tr-TR"/>
        </w:rPr>
        <w:t>650-1750</w:t>
      </w:r>
      <w:r w:rsidRPr="005D5609">
        <w:rPr>
          <w:lang w:val="tr-TR"/>
        </w:rPr>
        <w:t xml:space="preserve"> mm ± </w:t>
      </w:r>
      <w:r>
        <w:rPr>
          <w:lang w:val="tr-TR"/>
        </w:rPr>
        <w:t>10</w:t>
      </w:r>
      <w:r w:rsidRPr="005D5609">
        <w:rPr>
          <w:lang w:val="tr-TR"/>
        </w:rPr>
        <w:t xml:space="preserve"> mm</w:t>
      </w:r>
    </w:p>
    <w:p w14:paraId="275BA8B6" w14:textId="77777777" w:rsidR="008C0A7B" w:rsidRDefault="005D5609" w:rsidP="008C0A7B">
      <w:pPr>
        <w:pStyle w:val="ListeParagraf"/>
        <w:numPr>
          <w:ilvl w:val="0"/>
          <w:numId w:val="16"/>
        </w:numPr>
        <w:spacing w:line="360" w:lineRule="auto"/>
        <w:jc w:val="both"/>
      </w:pPr>
      <w:r>
        <w:t xml:space="preserve">Cihaz </w:t>
      </w:r>
      <w:proofErr w:type="spellStart"/>
      <w:r>
        <w:t>a</w:t>
      </w:r>
      <w:r w:rsidR="002F1B36">
        <w:t>ğırl</w:t>
      </w:r>
      <w:r>
        <w:t>ığı</w:t>
      </w:r>
      <w:proofErr w:type="spellEnd"/>
      <w:r w:rsidR="002F1B36">
        <w:t xml:space="preserve"> 1</w:t>
      </w:r>
      <w:r>
        <w:t>0</w:t>
      </w:r>
      <w:r w:rsidR="002F1B36">
        <w:t>0</w:t>
      </w:r>
      <w:r>
        <w:t xml:space="preserve">-120 </w:t>
      </w:r>
      <w:r w:rsidR="002F1B36">
        <w:t>±2 kg</w:t>
      </w:r>
      <w:r>
        <w:t xml:space="preserve"> </w:t>
      </w:r>
      <w:proofErr w:type="spellStart"/>
      <w:r>
        <w:t>aralığında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14:paraId="02640C9D" w14:textId="77777777" w:rsidR="008C0A7B" w:rsidRDefault="002F1B36" w:rsidP="008C0A7B">
      <w:pPr>
        <w:pStyle w:val="ListeParagraf"/>
        <w:numPr>
          <w:ilvl w:val="0"/>
          <w:numId w:val="16"/>
        </w:numPr>
        <w:spacing w:line="360" w:lineRule="auto"/>
        <w:jc w:val="both"/>
      </w:pPr>
      <w:r>
        <w:t xml:space="preserve">Cihaz </w:t>
      </w:r>
      <w:proofErr w:type="spellStart"/>
      <w:r>
        <w:t>iç</w:t>
      </w:r>
      <w:proofErr w:type="spellEnd"/>
      <w:r>
        <w:t xml:space="preserve"> </w:t>
      </w:r>
      <w:proofErr w:type="spellStart"/>
      <w:r>
        <w:t>hacmi</w:t>
      </w:r>
      <w:proofErr w:type="spellEnd"/>
      <w:r>
        <w:t xml:space="preserve">, </w:t>
      </w:r>
      <w:proofErr w:type="spellStart"/>
      <w:r>
        <w:t>aynı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 w:rsidR="005D5609">
        <w:t>birden</w:t>
      </w:r>
      <w:proofErr w:type="spellEnd"/>
      <w:r w:rsidR="005D5609">
        <w:t xml:space="preserve"> </w:t>
      </w:r>
      <w:proofErr w:type="spellStart"/>
      <w:r w:rsidR="005D5609">
        <w:t>fazla</w:t>
      </w:r>
      <w:proofErr w:type="spellEnd"/>
      <w:r w:rsidR="005D5609">
        <w:t xml:space="preserve"> </w:t>
      </w:r>
      <w:proofErr w:type="spellStart"/>
      <w:r w:rsidR="005D5609">
        <w:t>ürün</w:t>
      </w:r>
      <w:proofErr w:type="spellEnd"/>
      <w:r w:rsidR="005D5609">
        <w:t xml:space="preserve"> </w:t>
      </w:r>
      <w:proofErr w:type="spellStart"/>
      <w:r w:rsidR="005D5609">
        <w:t>kapasitesine</w:t>
      </w:r>
      <w:proofErr w:type="spellEnd"/>
      <w:r w:rsidR="005D5609">
        <w:t xml:space="preserve"> </w:t>
      </w:r>
      <w:proofErr w:type="spellStart"/>
      <w:r w:rsidR="005D5609">
        <w:t>sahip</w:t>
      </w:r>
      <w:proofErr w:type="spellEnd"/>
      <w:r w:rsidR="005D5609">
        <w:t xml:space="preserve"> </w:t>
      </w:r>
      <w:proofErr w:type="spellStart"/>
      <w:r w:rsidR="005D5609">
        <w:t>olmalıdır</w:t>
      </w:r>
      <w:proofErr w:type="spellEnd"/>
      <w:r w:rsidR="005D5609">
        <w:t>.</w:t>
      </w:r>
      <w:r w:rsidR="008C0A7B">
        <w:t xml:space="preserve"> </w:t>
      </w:r>
      <w:proofErr w:type="spellStart"/>
      <w:r w:rsidR="008C0A7B">
        <w:t>Birbirine</w:t>
      </w:r>
      <w:proofErr w:type="spellEnd"/>
      <w:r w:rsidR="008C0A7B">
        <w:t xml:space="preserve"> </w:t>
      </w:r>
      <w:proofErr w:type="spellStart"/>
      <w:r w:rsidR="008C0A7B">
        <w:t>temas</w:t>
      </w:r>
      <w:proofErr w:type="spellEnd"/>
      <w:r w:rsidR="008C0A7B">
        <w:t xml:space="preserve"> </w:t>
      </w:r>
      <w:proofErr w:type="spellStart"/>
      <w:r w:rsidR="008C0A7B">
        <w:t>etmeyecek</w:t>
      </w:r>
      <w:proofErr w:type="spellEnd"/>
      <w:r w:rsidR="008C0A7B">
        <w:t xml:space="preserve"> </w:t>
      </w:r>
      <w:proofErr w:type="spellStart"/>
      <w:r w:rsidR="008C0A7B">
        <w:t>şekilde</w:t>
      </w:r>
      <w:proofErr w:type="spellEnd"/>
      <w:r w:rsidR="008C0A7B">
        <w:t xml:space="preserve"> </w:t>
      </w:r>
      <w:proofErr w:type="spellStart"/>
      <w:r w:rsidR="008C0A7B">
        <w:t>yerleştirilmesine</w:t>
      </w:r>
      <w:proofErr w:type="spellEnd"/>
      <w:r w:rsidR="008C0A7B">
        <w:t xml:space="preserve"> </w:t>
      </w:r>
      <w:proofErr w:type="spellStart"/>
      <w:r w:rsidR="008C0A7B">
        <w:t>olanak</w:t>
      </w:r>
      <w:proofErr w:type="spellEnd"/>
      <w:r w:rsidR="008C0A7B">
        <w:t xml:space="preserve"> </w:t>
      </w:r>
      <w:proofErr w:type="spellStart"/>
      <w:r w:rsidR="008C0A7B">
        <w:t>sağlamalıdır</w:t>
      </w:r>
      <w:proofErr w:type="spellEnd"/>
      <w:r w:rsidR="008C0A7B">
        <w:t>.</w:t>
      </w:r>
    </w:p>
    <w:p w14:paraId="534482E1" w14:textId="77777777" w:rsidR="005D5609" w:rsidRDefault="008C0A7B" w:rsidP="001F4832">
      <w:pPr>
        <w:pStyle w:val="ListeParagraf"/>
        <w:numPr>
          <w:ilvl w:val="0"/>
          <w:numId w:val="18"/>
        </w:numPr>
        <w:spacing w:line="360" w:lineRule="auto"/>
        <w:jc w:val="both"/>
      </w:pPr>
      <w:r>
        <w:t>K</w:t>
      </w:r>
      <w:r w:rsidR="005D5609">
        <w:t xml:space="preserve">urşun </w:t>
      </w:r>
      <w:proofErr w:type="spellStart"/>
      <w:r w:rsidR="005D5609">
        <w:t>önlük</w:t>
      </w:r>
      <w:proofErr w:type="spellEnd"/>
      <w:r>
        <w:t xml:space="preserve"> </w:t>
      </w:r>
      <w:proofErr w:type="spellStart"/>
      <w:r>
        <w:t>kapasitesi</w:t>
      </w:r>
      <w:proofErr w:type="spellEnd"/>
      <w:r>
        <w:t xml:space="preserve"> minimum 4 </w:t>
      </w:r>
      <w:proofErr w:type="spellStart"/>
      <w:r>
        <w:t>adet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14:paraId="065DD327" w14:textId="77777777" w:rsidR="008C0A7B" w:rsidRDefault="008C0A7B" w:rsidP="005D5609">
      <w:pPr>
        <w:pStyle w:val="ListeParagraf"/>
        <w:numPr>
          <w:ilvl w:val="0"/>
          <w:numId w:val="18"/>
        </w:numPr>
        <w:spacing w:line="360" w:lineRule="auto"/>
        <w:jc w:val="both"/>
      </w:pPr>
      <w:proofErr w:type="spellStart"/>
      <w:r>
        <w:t>Koruyucu</w:t>
      </w:r>
      <w:proofErr w:type="spellEnd"/>
      <w:r>
        <w:t xml:space="preserve"> </w:t>
      </w:r>
      <w:proofErr w:type="spellStart"/>
      <w:r>
        <w:t>gözlük</w:t>
      </w:r>
      <w:proofErr w:type="spellEnd"/>
      <w:r>
        <w:t xml:space="preserve"> </w:t>
      </w:r>
      <w:proofErr w:type="spellStart"/>
      <w:r>
        <w:t>kapasitesi</w:t>
      </w:r>
      <w:proofErr w:type="spellEnd"/>
      <w:r>
        <w:t xml:space="preserve"> minimum 4 </w:t>
      </w:r>
      <w:proofErr w:type="spellStart"/>
      <w:r>
        <w:t>adet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14:paraId="587A2861" w14:textId="77777777" w:rsidR="008C0A7B" w:rsidRDefault="008C0A7B" w:rsidP="005D5609">
      <w:pPr>
        <w:pStyle w:val="ListeParagraf"/>
        <w:numPr>
          <w:ilvl w:val="0"/>
          <w:numId w:val="18"/>
        </w:numPr>
        <w:spacing w:line="360" w:lineRule="auto"/>
        <w:jc w:val="both"/>
      </w:pPr>
      <w:proofErr w:type="spellStart"/>
      <w:r>
        <w:t>Troid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kapasitesi</w:t>
      </w:r>
      <w:proofErr w:type="spellEnd"/>
      <w:r>
        <w:t xml:space="preserve"> minimum 4 </w:t>
      </w:r>
      <w:proofErr w:type="spellStart"/>
      <w:r>
        <w:t>adet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14:paraId="616BE754" w14:textId="77777777" w:rsidR="00520B21" w:rsidRDefault="002F1B36" w:rsidP="00A50D25">
      <w:pPr>
        <w:pStyle w:val="Balk1"/>
        <w:numPr>
          <w:ilvl w:val="0"/>
          <w:numId w:val="16"/>
        </w:numPr>
        <w:spacing w:line="360" w:lineRule="auto"/>
        <w:jc w:val="both"/>
      </w:pPr>
      <w:r>
        <w:t>UVC LED SİSTEMİ</w:t>
      </w:r>
    </w:p>
    <w:p w14:paraId="03967668" w14:textId="77777777" w:rsidR="00A50D25" w:rsidRPr="00A50D25" w:rsidRDefault="00A50D25" w:rsidP="00A50D25">
      <w:pPr>
        <w:pStyle w:val="ListeParagraf"/>
      </w:pPr>
    </w:p>
    <w:p w14:paraId="3E49350B" w14:textId="77777777" w:rsidR="003871AE" w:rsidRDefault="002F1B36" w:rsidP="005D5609">
      <w:pPr>
        <w:pStyle w:val="ListeParagraf"/>
        <w:numPr>
          <w:ilvl w:val="0"/>
          <w:numId w:val="19"/>
        </w:numPr>
        <w:spacing w:line="360" w:lineRule="auto"/>
        <w:jc w:val="both"/>
      </w:pPr>
      <w:proofErr w:type="spellStart"/>
      <w:r>
        <w:t>Cihazda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UVC </w:t>
      </w:r>
      <w:proofErr w:type="spellStart"/>
      <w:r>
        <w:t>LED'ler</w:t>
      </w:r>
      <w:proofErr w:type="spellEnd"/>
      <w:r>
        <w:t xml:space="preserve"> SMD </w:t>
      </w:r>
      <w:proofErr w:type="spellStart"/>
      <w:r>
        <w:t>tipinde</w:t>
      </w:r>
      <w:proofErr w:type="spellEnd"/>
      <w:r>
        <w:t xml:space="preserve"> </w:t>
      </w:r>
      <w:proofErr w:type="spellStart"/>
      <w:r>
        <w:t>olmalı</w:t>
      </w:r>
      <w:proofErr w:type="spellEnd"/>
      <w:r>
        <w:t>, 2</w:t>
      </w:r>
      <w:r w:rsidR="00A50D25">
        <w:t>60</w:t>
      </w:r>
      <w:r>
        <w:t xml:space="preserve">-280 nm </w:t>
      </w:r>
      <w:proofErr w:type="spellStart"/>
      <w:r>
        <w:t>dalga</w:t>
      </w:r>
      <w:proofErr w:type="spellEnd"/>
      <w:r>
        <w:t xml:space="preserve"> </w:t>
      </w:r>
      <w:proofErr w:type="spellStart"/>
      <w:r>
        <w:t>boyu</w:t>
      </w:r>
      <w:proofErr w:type="spellEnd"/>
      <w:r>
        <w:t xml:space="preserve"> </w:t>
      </w:r>
      <w:proofErr w:type="spellStart"/>
      <w:r>
        <w:t>aralığında</w:t>
      </w:r>
      <w:proofErr w:type="spellEnd"/>
      <w:r>
        <w:t xml:space="preserve"> </w:t>
      </w:r>
      <w:proofErr w:type="spellStart"/>
      <w:r>
        <w:t>çalışmalıdır</w:t>
      </w:r>
      <w:proofErr w:type="spellEnd"/>
      <w:r>
        <w:t>.</w:t>
      </w:r>
      <w:r w:rsidR="00A50D25">
        <w:t xml:space="preserve"> Optimum/</w:t>
      </w:r>
      <w:proofErr w:type="spellStart"/>
      <w:r w:rsidR="00A50D25">
        <w:t>tipik</w:t>
      </w:r>
      <w:proofErr w:type="spellEnd"/>
      <w:r w:rsidR="00A50D25">
        <w:t xml:space="preserve"> </w:t>
      </w:r>
      <w:proofErr w:type="spellStart"/>
      <w:r w:rsidR="00A50D25">
        <w:t>değer</w:t>
      </w:r>
      <w:proofErr w:type="spellEnd"/>
      <w:r w:rsidR="00A50D25">
        <w:t xml:space="preserve"> </w:t>
      </w:r>
      <w:proofErr w:type="spellStart"/>
      <w:r w:rsidR="00A50D25">
        <w:t>olarak</w:t>
      </w:r>
      <w:proofErr w:type="spellEnd"/>
      <w:r w:rsidR="00A50D25">
        <w:t xml:space="preserve"> 275 nm </w:t>
      </w:r>
      <w:proofErr w:type="spellStart"/>
      <w:r w:rsidR="00A50D25">
        <w:t>dalga</w:t>
      </w:r>
      <w:proofErr w:type="spellEnd"/>
      <w:r w:rsidR="00A50D25">
        <w:t xml:space="preserve"> </w:t>
      </w:r>
      <w:proofErr w:type="spellStart"/>
      <w:r w:rsidR="00A50D25">
        <w:t>boyunu</w:t>
      </w:r>
      <w:proofErr w:type="spellEnd"/>
      <w:r w:rsidR="00A50D25">
        <w:t xml:space="preserve"> </w:t>
      </w:r>
      <w:proofErr w:type="spellStart"/>
      <w:r w:rsidR="00A50D25">
        <w:t>sağlamalıdır</w:t>
      </w:r>
      <w:proofErr w:type="spellEnd"/>
      <w:r w:rsidR="00A50D25">
        <w:t>.</w:t>
      </w:r>
    </w:p>
    <w:p w14:paraId="1984C8DB" w14:textId="77777777" w:rsidR="00A50D25" w:rsidRDefault="002F1B36" w:rsidP="005D5609">
      <w:pPr>
        <w:pStyle w:val="ListeParagraf"/>
        <w:numPr>
          <w:ilvl w:val="0"/>
          <w:numId w:val="19"/>
        </w:numPr>
        <w:spacing w:line="360" w:lineRule="auto"/>
        <w:jc w:val="both"/>
      </w:pPr>
      <w:r>
        <w:t xml:space="preserve">LED </w:t>
      </w:r>
      <w:proofErr w:type="spellStart"/>
      <w:r>
        <w:t>yerleşimi</w:t>
      </w:r>
      <w:proofErr w:type="spellEnd"/>
      <w:r>
        <w:t xml:space="preserve"> </w:t>
      </w:r>
      <w:proofErr w:type="spellStart"/>
      <w:r>
        <w:t>homojen</w:t>
      </w:r>
      <w:proofErr w:type="spellEnd"/>
      <w:r>
        <w:t xml:space="preserve"> </w:t>
      </w:r>
      <w:proofErr w:type="spellStart"/>
      <w:r>
        <w:t>ışık</w:t>
      </w:r>
      <w:proofErr w:type="spellEnd"/>
      <w:r>
        <w:t xml:space="preserve"> </w:t>
      </w:r>
      <w:proofErr w:type="spellStart"/>
      <w:r>
        <w:t>dağılımı</w:t>
      </w:r>
      <w:proofErr w:type="spellEnd"/>
      <w:r>
        <w:t xml:space="preserve"> sağlayacak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üst</w:t>
      </w:r>
      <w:proofErr w:type="spellEnd"/>
      <w:r>
        <w:t xml:space="preserve">, alt ve </w:t>
      </w:r>
      <w:proofErr w:type="spellStart"/>
      <w:r>
        <w:t>arka</w:t>
      </w:r>
      <w:proofErr w:type="spellEnd"/>
      <w:r>
        <w:t xml:space="preserve"> </w:t>
      </w:r>
      <w:proofErr w:type="spellStart"/>
      <w:r>
        <w:t>panellere</w:t>
      </w:r>
      <w:proofErr w:type="spellEnd"/>
      <w:r>
        <w:t xml:space="preserve"> </w:t>
      </w:r>
      <w:proofErr w:type="spellStart"/>
      <w:r>
        <w:t>dengeli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yerleştirilmelidir</w:t>
      </w:r>
      <w:proofErr w:type="spellEnd"/>
      <w:r>
        <w:t>.</w:t>
      </w:r>
    </w:p>
    <w:p w14:paraId="161A3594" w14:textId="77777777" w:rsidR="00A50D25" w:rsidRDefault="00A50D25" w:rsidP="005D5609">
      <w:pPr>
        <w:pStyle w:val="ListeParagraf"/>
        <w:numPr>
          <w:ilvl w:val="0"/>
          <w:numId w:val="19"/>
        </w:numPr>
        <w:spacing w:line="360" w:lineRule="auto"/>
        <w:jc w:val="both"/>
      </w:pPr>
      <w:proofErr w:type="spellStart"/>
      <w:r>
        <w:t>Ledler</w:t>
      </w:r>
      <w:proofErr w:type="spellEnd"/>
      <w:r>
        <w:t xml:space="preserve"> minimum 135 mA </w:t>
      </w:r>
      <w:proofErr w:type="spellStart"/>
      <w:r>
        <w:t>akım</w:t>
      </w:r>
      <w:proofErr w:type="spellEnd"/>
      <w:r>
        <w:t xml:space="preserve">, </w:t>
      </w:r>
      <w:proofErr w:type="spellStart"/>
      <w:r>
        <w:t>maksimum</w:t>
      </w:r>
      <w:proofErr w:type="spellEnd"/>
      <w:r>
        <w:t xml:space="preserve"> 175 mA </w:t>
      </w:r>
      <w:proofErr w:type="spellStart"/>
      <w:r>
        <w:t>akımdan</w:t>
      </w:r>
      <w:proofErr w:type="spellEnd"/>
      <w:r>
        <w:t xml:space="preserve">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akım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sürülmemelidir</w:t>
      </w:r>
      <w:proofErr w:type="spellEnd"/>
      <w:r>
        <w:t>.</w:t>
      </w:r>
    </w:p>
    <w:p w14:paraId="06863534" w14:textId="77777777" w:rsidR="00A50D25" w:rsidRDefault="00A50D25" w:rsidP="005D5609">
      <w:pPr>
        <w:pStyle w:val="ListeParagraf"/>
        <w:numPr>
          <w:ilvl w:val="0"/>
          <w:numId w:val="19"/>
        </w:numPr>
        <w:spacing w:line="360" w:lineRule="auto"/>
        <w:jc w:val="both"/>
      </w:pPr>
      <w:proofErr w:type="spellStart"/>
      <w:r>
        <w:t>Ledlerin</w:t>
      </w:r>
      <w:proofErr w:type="spellEnd"/>
      <w:r>
        <w:t xml:space="preserve">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gerilimi</w:t>
      </w:r>
      <w:proofErr w:type="spellEnd"/>
      <w:r>
        <w:t xml:space="preserve"> (</w:t>
      </w:r>
      <w:proofErr w:type="spellStart"/>
      <w:r>
        <w:t>Vf</w:t>
      </w:r>
      <w:proofErr w:type="spellEnd"/>
      <w:r>
        <w:t xml:space="preserve">) minimum 5.7 V, </w:t>
      </w:r>
      <w:proofErr w:type="spellStart"/>
      <w:r>
        <w:t>maksimum</w:t>
      </w:r>
      <w:proofErr w:type="spellEnd"/>
      <w:r>
        <w:t xml:space="preserve"> 6.5 V dan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voltajda</w:t>
      </w:r>
      <w:proofErr w:type="spellEnd"/>
      <w:r>
        <w:t xml:space="preserve"> </w:t>
      </w:r>
      <w:proofErr w:type="spellStart"/>
      <w:r>
        <w:t>çalıştırılmamalıdır</w:t>
      </w:r>
      <w:proofErr w:type="spellEnd"/>
      <w:r>
        <w:t xml:space="preserve">. </w:t>
      </w:r>
    </w:p>
    <w:p w14:paraId="65B3B579" w14:textId="77777777" w:rsidR="00A50D25" w:rsidRPr="00A50D25" w:rsidRDefault="00A50D25" w:rsidP="005D5609">
      <w:pPr>
        <w:pStyle w:val="ListeParagraf"/>
        <w:numPr>
          <w:ilvl w:val="0"/>
          <w:numId w:val="19"/>
        </w:numPr>
        <w:spacing w:line="360" w:lineRule="auto"/>
        <w:jc w:val="both"/>
        <w:rPr>
          <w:rStyle w:val="Gl"/>
          <w:bCs w:val="0"/>
        </w:rPr>
      </w:pPr>
      <w:proofErr w:type="spellStart"/>
      <w:r w:rsidRPr="00A50D25">
        <w:t>Ledlerin</w:t>
      </w:r>
      <w:proofErr w:type="spellEnd"/>
      <w:r w:rsidRPr="00A50D25">
        <w:t xml:space="preserve"> </w:t>
      </w:r>
      <w:proofErr w:type="spellStart"/>
      <w:r w:rsidRPr="00A50D25">
        <w:t>Maksimum</w:t>
      </w:r>
      <w:proofErr w:type="spellEnd"/>
      <w:r w:rsidRPr="00A50D25">
        <w:t xml:space="preserve"> </w:t>
      </w:r>
      <w:proofErr w:type="spellStart"/>
      <w:r w:rsidRPr="00A50D25">
        <w:t>ters</w:t>
      </w:r>
      <w:proofErr w:type="spellEnd"/>
      <w:r w:rsidRPr="00A50D25">
        <w:t xml:space="preserve"> </w:t>
      </w:r>
      <w:proofErr w:type="spellStart"/>
      <w:r w:rsidRPr="00A50D25">
        <w:t>gerilim</w:t>
      </w:r>
      <w:proofErr w:type="spellEnd"/>
      <w:r w:rsidRPr="00A50D25">
        <w:t xml:space="preserve"> (</w:t>
      </w:r>
      <w:proofErr w:type="spellStart"/>
      <w:r w:rsidRPr="00A50D25">
        <w:t>Vr</w:t>
      </w:r>
      <w:proofErr w:type="spellEnd"/>
      <w:r w:rsidRPr="00A50D25">
        <w:t xml:space="preserve">) </w:t>
      </w:r>
      <w:r w:rsidRPr="00A50D25">
        <w:rPr>
          <w:rStyle w:val="Gl"/>
          <w:b w:val="0"/>
        </w:rPr>
        <w:t>5 V,</w:t>
      </w:r>
      <w:r w:rsidRPr="00A50D25">
        <w:rPr>
          <w:rStyle w:val="Gl"/>
        </w:rPr>
        <w:t xml:space="preserve"> </w:t>
      </w:r>
      <w:proofErr w:type="spellStart"/>
      <w:r w:rsidRPr="00A50D25">
        <w:t>Ters</w:t>
      </w:r>
      <w:proofErr w:type="spellEnd"/>
      <w:r w:rsidRPr="00A50D25">
        <w:t xml:space="preserve"> </w:t>
      </w:r>
      <w:proofErr w:type="spellStart"/>
      <w:r w:rsidRPr="00A50D25">
        <w:t>akım</w:t>
      </w:r>
      <w:proofErr w:type="spellEnd"/>
      <w:r w:rsidRPr="00A50D25">
        <w:t xml:space="preserve"> (</w:t>
      </w:r>
      <w:proofErr w:type="spellStart"/>
      <w:r w:rsidRPr="00A50D25">
        <w:t>Ir</w:t>
      </w:r>
      <w:proofErr w:type="spellEnd"/>
      <w:r w:rsidRPr="00A50D25">
        <w:t>)</w:t>
      </w:r>
      <w:r w:rsidRPr="00A50D25">
        <w:rPr>
          <w:b/>
        </w:rPr>
        <w:t xml:space="preserve"> </w:t>
      </w:r>
      <w:r w:rsidRPr="00A50D25">
        <w:rPr>
          <w:rStyle w:val="Gl"/>
          <w:b w:val="0"/>
        </w:rPr>
        <w:t xml:space="preserve">≤2 µA </w:t>
      </w:r>
      <w:proofErr w:type="spellStart"/>
      <w:r w:rsidRPr="00A50D25">
        <w:rPr>
          <w:rStyle w:val="Gl"/>
          <w:b w:val="0"/>
        </w:rPr>
        <w:t>değerlerini</w:t>
      </w:r>
      <w:proofErr w:type="spellEnd"/>
      <w:r w:rsidRPr="00A50D25">
        <w:rPr>
          <w:rStyle w:val="Gl"/>
          <w:b w:val="0"/>
        </w:rPr>
        <w:t xml:space="preserve"> </w:t>
      </w:r>
      <w:proofErr w:type="spellStart"/>
      <w:r w:rsidRPr="00A50D25">
        <w:rPr>
          <w:rStyle w:val="Gl"/>
          <w:b w:val="0"/>
        </w:rPr>
        <w:t>sağlamalıdır</w:t>
      </w:r>
      <w:proofErr w:type="spellEnd"/>
      <w:r w:rsidRPr="00A50D25">
        <w:rPr>
          <w:rStyle w:val="Gl"/>
          <w:b w:val="0"/>
        </w:rPr>
        <w:t>.</w:t>
      </w:r>
    </w:p>
    <w:p w14:paraId="3A45DBE4" w14:textId="77777777" w:rsidR="00A50D25" w:rsidRPr="00A50D25" w:rsidRDefault="00A50D25" w:rsidP="003871AE">
      <w:pPr>
        <w:pStyle w:val="ListeParagraf"/>
        <w:numPr>
          <w:ilvl w:val="0"/>
          <w:numId w:val="19"/>
        </w:numPr>
        <w:spacing w:line="360" w:lineRule="auto"/>
        <w:jc w:val="both"/>
        <w:rPr>
          <w:rStyle w:val="Gl"/>
          <w:b w:val="0"/>
          <w:bCs w:val="0"/>
        </w:rPr>
      </w:pPr>
      <w:proofErr w:type="spellStart"/>
      <w:r w:rsidRPr="00A50D25">
        <w:t>Ledler</w:t>
      </w:r>
      <w:proofErr w:type="spellEnd"/>
      <w:r w:rsidRPr="00A50D25">
        <w:t xml:space="preserve"> </w:t>
      </w:r>
      <w:proofErr w:type="spellStart"/>
      <w:r w:rsidRPr="00A50D25">
        <w:t>Çalışma</w:t>
      </w:r>
      <w:proofErr w:type="spellEnd"/>
      <w:r w:rsidRPr="00A50D25">
        <w:t xml:space="preserve"> </w:t>
      </w:r>
      <w:proofErr w:type="spellStart"/>
      <w:r w:rsidRPr="00A50D25">
        <w:t>sıcaklığı</w:t>
      </w:r>
      <w:proofErr w:type="spellEnd"/>
      <w:r w:rsidRPr="00A50D25">
        <w:t xml:space="preserve">: </w:t>
      </w:r>
      <w:r w:rsidRPr="00A50D25">
        <w:rPr>
          <w:rStyle w:val="Gl"/>
          <w:b w:val="0"/>
        </w:rPr>
        <w:t>-40°C / +85°C</w:t>
      </w:r>
      <w:r>
        <w:rPr>
          <w:rStyle w:val="Gl"/>
          <w:b w:val="0"/>
        </w:rPr>
        <w:t xml:space="preserve"> </w:t>
      </w:r>
      <w:proofErr w:type="spellStart"/>
      <w:r>
        <w:rPr>
          <w:rStyle w:val="Gl"/>
          <w:b w:val="0"/>
        </w:rPr>
        <w:t>değerlerini</w:t>
      </w:r>
      <w:proofErr w:type="spellEnd"/>
      <w:r>
        <w:rPr>
          <w:rStyle w:val="Gl"/>
          <w:b w:val="0"/>
        </w:rPr>
        <w:t xml:space="preserve"> </w:t>
      </w:r>
      <w:proofErr w:type="spellStart"/>
      <w:r>
        <w:rPr>
          <w:rStyle w:val="Gl"/>
          <w:b w:val="0"/>
        </w:rPr>
        <w:t>sağlamalıdır</w:t>
      </w:r>
      <w:proofErr w:type="spellEnd"/>
      <w:r>
        <w:rPr>
          <w:rStyle w:val="Gl"/>
          <w:b w:val="0"/>
        </w:rPr>
        <w:t>.</w:t>
      </w:r>
    </w:p>
    <w:p w14:paraId="25119A1D" w14:textId="77777777" w:rsidR="003871AE" w:rsidRDefault="003871AE" w:rsidP="003871AE">
      <w:pPr>
        <w:pStyle w:val="ListeParagraf"/>
        <w:numPr>
          <w:ilvl w:val="0"/>
          <w:numId w:val="19"/>
        </w:numPr>
        <w:spacing w:line="360" w:lineRule="auto"/>
        <w:jc w:val="both"/>
      </w:pPr>
      <w:r>
        <w:t xml:space="preserve">LED </w:t>
      </w:r>
      <w:proofErr w:type="spellStart"/>
      <w:r>
        <w:t>sürü</w:t>
      </w:r>
      <w:r w:rsidR="00A50D25">
        <w:t>cü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sabit</w:t>
      </w:r>
      <w:proofErr w:type="spellEnd"/>
      <w:r>
        <w:t xml:space="preserve"> </w:t>
      </w:r>
      <w:proofErr w:type="spellStart"/>
      <w:r>
        <w:t>akım</w:t>
      </w:r>
      <w:proofErr w:type="spellEnd"/>
      <w:r>
        <w:t xml:space="preserve"> </w:t>
      </w:r>
      <w:proofErr w:type="spellStart"/>
      <w:r>
        <w:t>kontrollü</w:t>
      </w:r>
      <w:proofErr w:type="spellEnd"/>
      <w:r>
        <w:t xml:space="preserve"> </w:t>
      </w:r>
      <w:proofErr w:type="spellStart"/>
      <w:r>
        <w:t>olmalı</w:t>
      </w:r>
      <w:proofErr w:type="spellEnd"/>
      <w:r>
        <w:t xml:space="preserve"> ve </w:t>
      </w:r>
      <w:proofErr w:type="spellStart"/>
      <w:r>
        <w:t>voltaj</w:t>
      </w:r>
      <w:proofErr w:type="spellEnd"/>
      <w:r>
        <w:t xml:space="preserve"> </w:t>
      </w:r>
      <w:proofErr w:type="spellStart"/>
      <w:r>
        <w:t>dalgalanmalarına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</w:t>
      </w:r>
      <w:proofErr w:type="spellStart"/>
      <w:r>
        <w:t>koruma</w:t>
      </w:r>
      <w:proofErr w:type="spellEnd"/>
      <w:r>
        <w:t xml:space="preserve"> </w:t>
      </w:r>
      <w:proofErr w:type="spellStart"/>
      <w:r>
        <w:t>sağlamalıdır</w:t>
      </w:r>
      <w:proofErr w:type="spellEnd"/>
      <w:r>
        <w:t>.</w:t>
      </w:r>
    </w:p>
    <w:p w14:paraId="2F520DAC" w14:textId="3F9C1F78" w:rsidR="00A53412" w:rsidRDefault="00A53412" w:rsidP="00A53412">
      <w:pPr>
        <w:pStyle w:val="ListeParagraf"/>
        <w:numPr>
          <w:ilvl w:val="0"/>
          <w:numId w:val="19"/>
        </w:numPr>
        <w:spacing w:line="360" w:lineRule="auto"/>
        <w:jc w:val="both"/>
      </w:pPr>
      <w:r>
        <w:t xml:space="preserve">Her LED </w:t>
      </w:r>
      <w:proofErr w:type="spellStart"/>
      <w:r>
        <w:t>grubu</w:t>
      </w:r>
      <w:proofErr w:type="spellEnd"/>
      <w:r>
        <w:t xml:space="preserve"> </w:t>
      </w:r>
      <w:proofErr w:type="spellStart"/>
      <w:r>
        <w:t>alüminyum</w:t>
      </w:r>
      <w:proofErr w:type="spellEnd"/>
      <w:r>
        <w:t xml:space="preserve"> heatsink </w:t>
      </w:r>
      <w:proofErr w:type="spellStart"/>
      <w:r>
        <w:t>ile</w:t>
      </w:r>
      <w:proofErr w:type="spellEnd"/>
      <w:r>
        <w:t xml:space="preserve"> </w:t>
      </w:r>
      <w:proofErr w:type="spellStart"/>
      <w:r>
        <w:t>desteklen</w:t>
      </w:r>
      <w:r w:rsidR="00AB77F6">
        <w:t>erek</w:t>
      </w:r>
      <w:proofErr w:type="spellEnd"/>
      <w:r w:rsidR="00AB77F6">
        <w:t xml:space="preserve"> </w:t>
      </w:r>
      <w:proofErr w:type="spellStart"/>
      <w:r w:rsidR="00AB77F6">
        <w:t>soğutulmalıdır</w:t>
      </w:r>
      <w:proofErr w:type="spellEnd"/>
      <w:r w:rsidR="00AB77F6">
        <w:t>.</w:t>
      </w:r>
      <w:r>
        <w:t xml:space="preserve"> </w:t>
      </w:r>
      <w:proofErr w:type="spellStart"/>
      <w:r w:rsidR="00CF3625">
        <w:t>Soğutma</w:t>
      </w:r>
      <w:proofErr w:type="spellEnd"/>
      <w:r w:rsidR="00CF3625">
        <w:t xml:space="preserve"> </w:t>
      </w:r>
      <w:proofErr w:type="spellStart"/>
      <w:r w:rsidR="00CF3625">
        <w:t>sistemine</w:t>
      </w:r>
      <w:proofErr w:type="spellEnd"/>
      <w:r w:rsidR="00CF3625">
        <w:t xml:space="preserve"> ek </w:t>
      </w:r>
      <w:proofErr w:type="spellStart"/>
      <w:r w:rsidR="00CF3625">
        <w:t>olarak</w:t>
      </w:r>
      <w:proofErr w:type="spellEnd"/>
      <w:r w:rsidR="00CF3625">
        <w:t xml:space="preserve"> </w:t>
      </w:r>
      <w:proofErr w:type="spellStart"/>
      <w:r w:rsidR="00CF3625">
        <w:t>termal</w:t>
      </w:r>
      <w:proofErr w:type="spellEnd"/>
      <w:r w:rsidR="00CF3625">
        <w:t xml:space="preserve"> bant / </w:t>
      </w:r>
      <w:proofErr w:type="spellStart"/>
      <w:r w:rsidR="00CF3625">
        <w:t>termal</w:t>
      </w:r>
      <w:proofErr w:type="spellEnd"/>
      <w:r w:rsidR="00CF3625">
        <w:t xml:space="preserve"> system kullanılmalıdır.</w:t>
      </w:r>
    </w:p>
    <w:p w14:paraId="79E34FBB" w14:textId="77777777" w:rsidR="00AB77F6" w:rsidRDefault="00AB77F6" w:rsidP="00A53412">
      <w:pPr>
        <w:pStyle w:val="ListeParagraf"/>
        <w:numPr>
          <w:ilvl w:val="0"/>
          <w:numId w:val="19"/>
        </w:numPr>
        <w:spacing w:line="360" w:lineRule="auto"/>
        <w:jc w:val="both"/>
      </w:pPr>
      <w:proofErr w:type="spellStart"/>
      <w:r>
        <w:lastRenderedPageBreak/>
        <w:t>Kullanılacak</w:t>
      </w:r>
      <w:proofErr w:type="spellEnd"/>
      <w:r>
        <w:t xml:space="preserve"> </w:t>
      </w:r>
      <w:proofErr w:type="spellStart"/>
      <w:r>
        <w:t>ledler</w:t>
      </w:r>
      <w:proofErr w:type="spellEnd"/>
      <w:r>
        <w:t xml:space="preserve"> </w:t>
      </w:r>
      <w:proofErr w:type="spellStart"/>
      <w:r>
        <w:t>ozon</w:t>
      </w:r>
      <w:proofErr w:type="spellEnd"/>
      <w:r>
        <w:t xml:space="preserve"> </w:t>
      </w:r>
      <w:proofErr w:type="spellStart"/>
      <w:r>
        <w:t>gazı</w:t>
      </w:r>
      <w:proofErr w:type="spellEnd"/>
      <w:r>
        <w:t xml:space="preserve"> </w:t>
      </w:r>
      <w:proofErr w:type="spellStart"/>
      <w:r>
        <w:t>oluşturmamalıdır</w:t>
      </w:r>
      <w:proofErr w:type="spellEnd"/>
      <w:r>
        <w:t>.</w:t>
      </w:r>
    </w:p>
    <w:p w14:paraId="2076A761" w14:textId="77777777" w:rsidR="00AB77F6" w:rsidRDefault="00AB77F6" w:rsidP="00A53412">
      <w:pPr>
        <w:pStyle w:val="ListeParagraf"/>
        <w:numPr>
          <w:ilvl w:val="0"/>
          <w:numId w:val="19"/>
        </w:numPr>
        <w:spacing w:line="360" w:lineRule="auto"/>
        <w:jc w:val="both"/>
      </w:pPr>
      <w:r>
        <w:t xml:space="preserve">Cihaz alt </w:t>
      </w:r>
      <w:proofErr w:type="spellStart"/>
      <w:r>
        <w:t>kısımda</w:t>
      </w:r>
      <w:proofErr w:type="spellEnd"/>
      <w:r>
        <w:t xml:space="preserve"> </w:t>
      </w:r>
      <w:proofErr w:type="spellStart"/>
      <w:r>
        <w:t>ledleri</w:t>
      </w:r>
      <w:proofErr w:type="spellEnd"/>
      <w:r>
        <w:t xml:space="preserve"> </w:t>
      </w:r>
      <w:proofErr w:type="spellStart"/>
      <w:r>
        <w:t>koruyacak</w:t>
      </w:r>
      <w:proofErr w:type="spellEnd"/>
      <w:r>
        <w:t xml:space="preserve"> ve </w:t>
      </w:r>
      <w:proofErr w:type="spellStart"/>
      <w:r>
        <w:t>temizlik</w:t>
      </w:r>
      <w:proofErr w:type="spellEnd"/>
      <w:r>
        <w:t xml:space="preserve"> </w:t>
      </w:r>
      <w:proofErr w:type="spellStart"/>
      <w:r>
        <w:t>imkanı</w:t>
      </w:r>
      <w:proofErr w:type="spellEnd"/>
      <w:r>
        <w:t xml:space="preserve"> </w:t>
      </w:r>
      <w:proofErr w:type="spellStart"/>
      <w:r>
        <w:t>sağlaması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led </w:t>
      </w:r>
      <w:proofErr w:type="spellStart"/>
      <w:r>
        <w:t>önünde</w:t>
      </w:r>
      <w:proofErr w:type="spellEnd"/>
      <w:r>
        <w:t xml:space="preserve"> </w:t>
      </w:r>
      <w:proofErr w:type="spellStart"/>
      <w:r>
        <w:t>Kuvars</w:t>
      </w:r>
      <w:proofErr w:type="spellEnd"/>
      <w:r>
        <w:t xml:space="preserve"> cam </w:t>
      </w:r>
      <w:proofErr w:type="spellStart"/>
      <w:r>
        <w:t>kullanılmalıdır</w:t>
      </w:r>
      <w:proofErr w:type="spellEnd"/>
      <w:r>
        <w:t xml:space="preserve">.  </w:t>
      </w:r>
      <w:proofErr w:type="spellStart"/>
      <w:r>
        <w:t>Kuvars</w:t>
      </w:r>
      <w:proofErr w:type="spellEnd"/>
      <w:r>
        <w:t xml:space="preserve"> cam </w:t>
      </w:r>
      <w:r w:rsidRPr="00AB77F6">
        <w:t>Fused Quartz / Fused Silica</w:t>
      </w:r>
      <w:r>
        <w:t xml:space="preserve"> </w:t>
      </w:r>
      <w:proofErr w:type="spellStart"/>
      <w:r>
        <w:t>özelliğine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 xml:space="preserve">. </w:t>
      </w:r>
    </w:p>
    <w:p w14:paraId="03000431" w14:textId="77777777" w:rsidR="003871AE" w:rsidRDefault="00AB77F6" w:rsidP="005D5609">
      <w:pPr>
        <w:pStyle w:val="ListeParagraf"/>
        <w:numPr>
          <w:ilvl w:val="0"/>
          <w:numId w:val="19"/>
        </w:numPr>
        <w:spacing w:line="360" w:lineRule="auto"/>
        <w:jc w:val="both"/>
      </w:pPr>
      <w:proofErr w:type="spellStart"/>
      <w:r>
        <w:t>Kuvars</w:t>
      </w:r>
      <w:proofErr w:type="spellEnd"/>
      <w:r>
        <w:t xml:space="preserve"> cam </w:t>
      </w:r>
      <w:proofErr w:type="spellStart"/>
      <w:r>
        <w:t>optik</w:t>
      </w:r>
      <w:proofErr w:type="spellEnd"/>
      <w:r>
        <w:t xml:space="preserve"> </w:t>
      </w:r>
      <w:proofErr w:type="spellStart"/>
      <w:r>
        <w:t>sınıf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JGS1 veya</w:t>
      </w:r>
      <w:r w:rsidR="00103583">
        <w:t>JGS</w:t>
      </w:r>
      <w:r>
        <w:t xml:space="preserve">2 </w:t>
      </w:r>
      <w:proofErr w:type="spellStart"/>
      <w:r>
        <w:t>sınıfında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14:paraId="32AD7802" w14:textId="77777777" w:rsidR="00B8779C" w:rsidRDefault="00B8779C" w:rsidP="005D5609">
      <w:pPr>
        <w:pStyle w:val="ListeParagraf"/>
        <w:numPr>
          <w:ilvl w:val="0"/>
          <w:numId w:val="19"/>
        </w:numPr>
        <w:spacing w:line="360" w:lineRule="auto"/>
        <w:jc w:val="both"/>
      </w:pPr>
      <w:proofErr w:type="spellStart"/>
      <w:r>
        <w:t>Kuvars</w:t>
      </w:r>
      <w:proofErr w:type="spellEnd"/>
      <w:r>
        <w:t xml:space="preserve"> cam </w:t>
      </w:r>
      <w:proofErr w:type="spellStart"/>
      <w:r>
        <w:t>kalınlığı</w:t>
      </w:r>
      <w:proofErr w:type="spellEnd"/>
      <w:r>
        <w:t xml:space="preserve"> minimum 1 mm </w:t>
      </w:r>
      <w:proofErr w:type="spellStart"/>
      <w:r>
        <w:t>olmalıdır</w:t>
      </w:r>
      <w:proofErr w:type="spellEnd"/>
      <w:r>
        <w:t>.</w:t>
      </w:r>
    </w:p>
    <w:p w14:paraId="43E1C503" w14:textId="77777777" w:rsidR="00520B21" w:rsidRDefault="000B1D33" w:rsidP="005D5609">
      <w:pPr>
        <w:pStyle w:val="Balk1"/>
        <w:spacing w:line="360" w:lineRule="auto"/>
        <w:jc w:val="both"/>
      </w:pPr>
      <w:r>
        <w:t>5</w:t>
      </w:r>
      <w:r w:rsidR="002F1B36">
        <w:t>. FİLTRASYON SİSTEMİ</w:t>
      </w:r>
    </w:p>
    <w:p w14:paraId="474FDE3A" w14:textId="77777777" w:rsidR="00AB77F6" w:rsidRDefault="002F1B36" w:rsidP="00AB77F6">
      <w:pPr>
        <w:pStyle w:val="ListeParagraf"/>
        <w:numPr>
          <w:ilvl w:val="0"/>
          <w:numId w:val="21"/>
        </w:numPr>
        <w:spacing w:line="360" w:lineRule="auto"/>
        <w:jc w:val="both"/>
      </w:pPr>
      <w:r>
        <w:t xml:space="preserve">Cihaz </w:t>
      </w:r>
      <w:proofErr w:type="spellStart"/>
      <w:r>
        <w:t>içerisi</w:t>
      </w:r>
      <w:r w:rsidR="00AB77F6">
        <w:t>ne</w:t>
      </w:r>
      <w:proofErr w:type="spellEnd"/>
      <w:r w:rsidR="00AB77F6">
        <w:t xml:space="preserve"> </w:t>
      </w:r>
      <w:proofErr w:type="spellStart"/>
      <w:r w:rsidR="00AB77F6">
        <w:t>toz</w:t>
      </w:r>
      <w:proofErr w:type="spellEnd"/>
      <w:r w:rsidR="00AB77F6">
        <w:t xml:space="preserve"> </w:t>
      </w:r>
      <w:proofErr w:type="spellStart"/>
      <w:r w:rsidR="00AB77F6">
        <w:t>girmesini</w:t>
      </w:r>
      <w:proofErr w:type="spellEnd"/>
      <w:r w:rsidR="00AB77F6">
        <w:t xml:space="preserve"> </w:t>
      </w:r>
      <w:proofErr w:type="spellStart"/>
      <w:r w:rsidR="00AB77F6">
        <w:t>önlemek</w:t>
      </w:r>
      <w:proofErr w:type="spellEnd"/>
      <w:r w:rsidR="00AB77F6">
        <w:t xml:space="preserve"> </w:t>
      </w:r>
      <w:proofErr w:type="spellStart"/>
      <w:r w:rsidR="00AB77F6">
        <w:t>için</w:t>
      </w:r>
      <w:proofErr w:type="spellEnd"/>
      <w:r w:rsidR="00AB77F6">
        <w:t xml:space="preserve"> </w:t>
      </w:r>
      <w:r>
        <w:t xml:space="preserve">HEPA </w:t>
      </w:r>
      <w:proofErr w:type="spellStart"/>
      <w:r>
        <w:t>filtre</w:t>
      </w:r>
      <w:proofErr w:type="spellEnd"/>
      <w:r>
        <w:t xml:space="preserve"> </w:t>
      </w:r>
      <w:proofErr w:type="spellStart"/>
      <w:r w:rsidR="00AB77F6">
        <w:t>kullanılmalıdır</w:t>
      </w:r>
      <w:proofErr w:type="spellEnd"/>
      <w:r w:rsidR="00AB77F6">
        <w:t xml:space="preserve">. </w:t>
      </w:r>
      <w:proofErr w:type="spellStart"/>
      <w:r w:rsidR="00AB77F6">
        <w:t>Hepa</w:t>
      </w:r>
      <w:proofErr w:type="spellEnd"/>
      <w:r w:rsidR="00AB77F6">
        <w:t xml:space="preserve"> </w:t>
      </w:r>
      <w:proofErr w:type="spellStart"/>
      <w:r w:rsidR="00AB77F6">
        <w:t>filtre</w:t>
      </w:r>
      <w:proofErr w:type="spellEnd"/>
      <w:r w:rsidR="00AB77F6">
        <w:t xml:space="preserve"> </w:t>
      </w:r>
      <w:proofErr w:type="spellStart"/>
      <w:r w:rsidR="00AB77F6">
        <w:t>kolaylıkla</w:t>
      </w:r>
      <w:proofErr w:type="spellEnd"/>
      <w:r w:rsidR="00AB77F6">
        <w:t xml:space="preserve"> </w:t>
      </w:r>
      <w:proofErr w:type="spellStart"/>
      <w:r w:rsidR="00AB77F6">
        <w:t>değiştirilebilme</w:t>
      </w:r>
      <w:proofErr w:type="spellEnd"/>
      <w:r w:rsidR="00AB77F6">
        <w:t xml:space="preserve"> yada </w:t>
      </w:r>
      <w:proofErr w:type="spellStart"/>
      <w:r w:rsidR="00AB77F6">
        <w:t>temizlen</w:t>
      </w:r>
      <w:r w:rsidR="00B8779C">
        <w:t>ebil</w:t>
      </w:r>
      <w:r w:rsidR="00AB77F6">
        <w:t>me</w:t>
      </w:r>
      <w:proofErr w:type="spellEnd"/>
      <w:r w:rsidR="00AB77F6">
        <w:t xml:space="preserve"> </w:t>
      </w:r>
      <w:proofErr w:type="spellStart"/>
      <w:r w:rsidR="00AB77F6">
        <w:t>özelliğine</w:t>
      </w:r>
      <w:proofErr w:type="spellEnd"/>
      <w:r w:rsidR="00AB77F6">
        <w:t xml:space="preserve"> </w:t>
      </w:r>
      <w:proofErr w:type="spellStart"/>
      <w:r w:rsidR="00AB77F6">
        <w:t>sahip</w:t>
      </w:r>
      <w:proofErr w:type="spellEnd"/>
      <w:r w:rsidR="00AB77F6">
        <w:t xml:space="preserve"> </w:t>
      </w:r>
      <w:proofErr w:type="spellStart"/>
      <w:r w:rsidR="00AB77F6">
        <w:t>mekanik</w:t>
      </w:r>
      <w:proofErr w:type="spellEnd"/>
      <w:r w:rsidR="00AB77F6">
        <w:t xml:space="preserve"> </w:t>
      </w:r>
      <w:proofErr w:type="spellStart"/>
      <w:r w:rsidR="00AB77F6">
        <w:t>donanıma</w:t>
      </w:r>
      <w:proofErr w:type="spellEnd"/>
      <w:r w:rsidR="00AB77F6">
        <w:t xml:space="preserve"> </w:t>
      </w:r>
      <w:proofErr w:type="spellStart"/>
      <w:r w:rsidR="00AB77F6">
        <w:t>sahip</w:t>
      </w:r>
      <w:proofErr w:type="spellEnd"/>
      <w:r w:rsidR="00AB77F6">
        <w:t xml:space="preserve"> </w:t>
      </w:r>
      <w:proofErr w:type="spellStart"/>
      <w:r w:rsidR="00AB77F6">
        <w:t>olmalıdır</w:t>
      </w:r>
      <w:proofErr w:type="spellEnd"/>
      <w:r w:rsidR="00AB77F6">
        <w:t>.</w:t>
      </w:r>
    </w:p>
    <w:p w14:paraId="5E0D449D" w14:textId="77777777" w:rsidR="00AB77F6" w:rsidRDefault="00AB77F6" w:rsidP="00AB77F6">
      <w:pPr>
        <w:pStyle w:val="ListeParagraf"/>
        <w:numPr>
          <w:ilvl w:val="0"/>
          <w:numId w:val="21"/>
        </w:numPr>
        <w:spacing w:line="360" w:lineRule="auto"/>
        <w:jc w:val="both"/>
      </w:pPr>
      <w:proofErr w:type="spellStart"/>
      <w:r>
        <w:t>Hepa</w:t>
      </w:r>
      <w:proofErr w:type="spellEnd"/>
      <w:r>
        <w:t xml:space="preserve"> </w:t>
      </w:r>
      <w:proofErr w:type="spellStart"/>
      <w:r>
        <w:t>filtre</w:t>
      </w:r>
      <w:proofErr w:type="spellEnd"/>
      <w:r>
        <w:t xml:space="preserve"> </w:t>
      </w:r>
      <w:proofErr w:type="spellStart"/>
      <w:r>
        <w:t>yuvasında</w:t>
      </w:r>
      <w:proofErr w:type="spellEnd"/>
      <w:r>
        <w:t xml:space="preserve"> </w:t>
      </w:r>
      <w:proofErr w:type="spellStart"/>
      <w:r>
        <w:t>filtrenin</w:t>
      </w:r>
      <w:proofErr w:type="spellEnd"/>
      <w:r>
        <w:t xml:space="preserve"> </w:t>
      </w:r>
      <w:proofErr w:type="spellStart"/>
      <w:r>
        <w:t>konumlandırıldığı</w:t>
      </w:r>
      <w:proofErr w:type="spellEnd"/>
      <w:r>
        <w:t xml:space="preserve"> </w:t>
      </w:r>
      <w:proofErr w:type="spellStart"/>
      <w:r>
        <w:t>alanda</w:t>
      </w:r>
      <w:proofErr w:type="spellEnd"/>
      <w:r>
        <w:t xml:space="preserve"> </w:t>
      </w:r>
      <w:proofErr w:type="spellStart"/>
      <w:r>
        <w:t>toz</w:t>
      </w:r>
      <w:proofErr w:type="spellEnd"/>
      <w:r>
        <w:t xml:space="preserve"> </w:t>
      </w:r>
      <w:proofErr w:type="spellStart"/>
      <w:r>
        <w:t>girmesini</w:t>
      </w:r>
      <w:proofErr w:type="spellEnd"/>
      <w:r>
        <w:t xml:space="preserve"> </w:t>
      </w:r>
      <w:proofErr w:type="spellStart"/>
      <w:r>
        <w:t>engellemek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conta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14:paraId="3E0E2A4E" w14:textId="77777777" w:rsidR="00520B21" w:rsidRDefault="00AB77F6" w:rsidP="00AB77F6">
      <w:pPr>
        <w:pStyle w:val="ListeParagraf"/>
        <w:numPr>
          <w:ilvl w:val="0"/>
          <w:numId w:val="21"/>
        </w:numPr>
        <w:spacing w:line="360" w:lineRule="auto"/>
        <w:jc w:val="both"/>
      </w:pPr>
      <w:proofErr w:type="spellStart"/>
      <w:r>
        <w:t>Cihazda</w:t>
      </w:r>
      <w:proofErr w:type="spellEnd"/>
      <w:r>
        <w:t xml:space="preserve"> </w:t>
      </w:r>
      <w:proofErr w:type="spellStart"/>
      <w:r>
        <w:t>a</w:t>
      </w:r>
      <w:r w:rsidR="002F1B36">
        <w:t>ktif</w:t>
      </w:r>
      <w:proofErr w:type="spellEnd"/>
      <w:r w:rsidR="002F1B36">
        <w:t xml:space="preserve"> </w:t>
      </w:r>
      <w:proofErr w:type="spellStart"/>
      <w:r w:rsidR="002F1B36">
        <w:t>karbon</w:t>
      </w:r>
      <w:proofErr w:type="spellEnd"/>
      <w:r w:rsidR="002F1B36">
        <w:t xml:space="preserve"> </w:t>
      </w:r>
      <w:proofErr w:type="spellStart"/>
      <w:r w:rsidR="002F1B36">
        <w:t>filtreler</w:t>
      </w:r>
      <w:proofErr w:type="spellEnd"/>
      <w:r w:rsidR="002F1B36">
        <w:t xml:space="preserve"> </w:t>
      </w:r>
      <w:proofErr w:type="spellStart"/>
      <w:r w:rsidR="002F1B36">
        <w:t>bulunmalı</w:t>
      </w:r>
      <w:proofErr w:type="spellEnd"/>
      <w:r w:rsidR="002F1B36">
        <w:t xml:space="preserve">, </w:t>
      </w:r>
      <w:proofErr w:type="spellStart"/>
      <w:r w:rsidR="002F1B36">
        <w:t>hava</w:t>
      </w:r>
      <w:proofErr w:type="spellEnd"/>
      <w:r w:rsidR="002F1B36">
        <w:t xml:space="preserve"> </w:t>
      </w:r>
      <w:proofErr w:type="spellStart"/>
      <w:r w:rsidR="002F1B36">
        <w:t>kalitesi</w:t>
      </w:r>
      <w:proofErr w:type="spellEnd"/>
      <w:r w:rsidR="002F1B36">
        <w:t xml:space="preserve"> </w:t>
      </w:r>
      <w:proofErr w:type="spellStart"/>
      <w:r w:rsidR="002F1B36">
        <w:t>sürekli</w:t>
      </w:r>
      <w:proofErr w:type="spellEnd"/>
      <w:r w:rsidR="002F1B36">
        <w:t xml:space="preserve"> korunmalıdır.</w:t>
      </w:r>
    </w:p>
    <w:p w14:paraId="4079C20F" w14:textId="77777777" w:rsidR="00520B21" w:rsidRDefault="00103583" w:rsidP="005D5609">
      <w:pPr>
        <w:pStyle w:val="Balk1"/>
        <w:spacing w:line="360" w:lineRule="auto"/>
        <w:jc w:val="both"/>
      </w:pPr>
      <w:r>
        <w:t>6</w:t>
      </w:r>
      <w:r w:rsidR="002F1B36">
        <w:t xml:space="preserve">. KONTROL </w:t>
      </w:r>
      <w:r w:rsidR="00F431F0">
        <w:t>SİSTEMİ</w:t>
      </w:r>
    </w:p>
    <w:p w14:paraId="1A169D7B" w14:textId="77777777" w:rsidR="00520B21" w:rsidRDefault="002F1B36" w:rsidP="00F431F0">
      <w:pPr>
        <w:pStyle w:val="ListeParagraf"/>
        <w:numPr>
          <w:ilvl w:val="0"/>
          <w:numId w:val="22"/>
        </w:numPr>
        <w:spacing w:line="360" w:lineRule="auto"/>
        <w:jc w:val="both"/>
      </w:pPr>
      <w:r>
        <w:t xml:space="preserve">Cihaz, kullanıcı </w:t>
      </w:r>
      <w:proofErr w:type="spellStart"/>
      <w:r>
        <w:t>dostu</w:t>
      </w:r>
      <w:proofErr w:type="spellEnd"/>
      <w:r>
        <w:t xml:space="preserve"> </w:t>
      </w:r>
      <w:proofErr w:type="spellStart"/>
      <w:r>
        <w:t>dijital</w:t>
      </w:r>
      <w:proofErr w:type="spellEnd"/>
      <w:r>
        <w:t xml:space="preserve">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paneline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olmalı</w:t>
      </w:r>
      <w:proofErr w:type="spellEnd"/>
      <w:r>
        <w:t xml:space="preserve"> ve </w:t>
      </w:r>
      <w:proofErr w:type="spellStart"/>
      <w:r>
        <w:t>sterilizasyon</w:t>
      </w:r>
      <w:proofErr w:type="spellEnd"/>
      <w:r>
        <w:t xml:space="preserve"> </w:t>
      </w:r>
      <w:proofErr w:type="spellStart"/>
      <w:r>
        <w:t>süresi</w:t>
      </w:r>
      <w:proofErr w:type="spellEnd"/>
      <w:r>
        <w:t xml:space="preserve"> </w:t>
      </w:r>
      <w:proofErr w:type="spellStart"/>
      <w:r w:rsidR="00F431F0">
        <w:t>takip</w:t>
      </w:r>
      <w:proofErr w:type="spellEnd"/>
      <w:r w:rsidR="00F431F0">
        <w:t xml:space="preserve"> </w:t>
      </w:r>
      <w:proofErr w:type="spellStart"/>
      <w:r w:rsidR="00F431F0">
        <w:t>edilebilir</w:t>
      </w:r>
      <w:proofErr w:type="spellEnd"/>
      <w:r w:rsidR="00F431F0">
        <w:t xml:space="preserve"> </w:t>
      </w:r>
      <w:proofErr w:type="spellStart"/>
      <w:r>
        <w:t>olmalıdır</w:t>
      </w:r>
      <w:proofErr w:type="spellEnd"/>
      <w:r>
        <w:t>.</w:t>
      </w:r>
    </w:p>
    <w:p w14:paraId="70A43DF7" w14:textId="77777777" w:rsidR="00F431F0" w:rsidRDefault="00F431F0" w:rsidP="00F431F0">
      <w:pPr>
        <w:pStyle w:val="ListeParagraf"/>
        <w:numPr>
          <w:ilvl w:val="0"/>
          <w:numId w:val="22"/>
        </w:numPr>
        <w:spacing w:line="360" w:lineRule="auto"/>
        <w:jc w:val="both"/>
      </w:pPr>
      <w:proofErr w:type="spellStart"/>
      <w:r>
        <w:t>Kontrol</w:t>
      </w:r>
      <w:proofErr w:type="spellEnd"/>
      <w:r>
        <w:t xml:space="preserve"> </w:t>
      </w:r>
      <w:proofErr w:type="spellStart"/>
      <w:r>
        <w:t>paneli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Dijital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sterilizasyonu</w:t>
      </w:r>
      <w:proofErr w:type="spellEnd"/>
      <w:r>
        <w:t xml:space="preserve"> </w:t>
      </w:r>
      <w:proofErr w:type="spellStart"/>
      <w:r>
        <w:t>başlatmak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ara</w:t>
      </w:r>
      <w:proofErr w:type="spellEnd"/>
      <w:r>
        <w:t xml:space="preserve"> </w:t>
      </w:r>
      <w:proofErr w:type="spellStart"/>
      <w:r>
        <w:t>yüzde</w:t>
      </w:r>
      <w:proofErr w:type="spellEnd"/>
      <w:r>
        <w:t xml:space="preserve"> </w:t>
      </w:r>
      <w:proofErr w:type="spellStart"/>
      <w:r>
        <w:t>dokunmatik</w:t>
      </w:r>
      <w:proofErr w:type="spellEnd"/>
      <w:r>
        <w:t xml:space="preserve"> </w:t>
      </w:r>
      <w:proofErr w:type="spellStart"/>
      <w:r>
        <w:t>buton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 xml:space="preserve">. Ek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mekanik</w:t>
      </w:r>
      <w:proofErr w:type="spellEnd"/>
      <w:r>
        <w:t xml:space="preserve"> </w:t>
      </w:r>
      <w:proofErr w:type="spellStart"/>
      <w:r>
        <w:t>başlatma</w:t>
      </w:r>
      <w:proofErr w:type="spellEnd"/>
      <w:r>
        <w:t xml:space="preserve"> </w:t>
      </w:r>
      <w:proofErr w:type="spellStart"/>
      <w:r>
        <w:t>butonu</w:t>
      </w:r>
      <w:proofErr w:type="spellEnd"/>
      <w:r>
        <w:t xml:space="preserve"> </w:t>
      </w:r>
      <w:proofErr w:type="spellStart"/>
      <w:r>
        <w:t>olmaldır</w:t>
      </w:r>
      <w:proofErr w:type="spellEnd"/>
      <w:r>
        <w:t>.</w:t>
      </w:r>
    </w:p>
    <w:p w14:paraId="67EA151A" w14:textId="77777777" w:rsidR="00F431F0" w:rsidRDefault="00F431F0" w:rsidP="00F431F0">
      <w:pPr>
        <w:pStyle w:val="ListeParagraf"/>
        <w:numPr>
          <w:ilvl w:val="0"/>
          <w:numId w:val="22"/>
        </w:numPr>
        <w:spacing w:line="360" w:lineRule="auto"/>
        <w:jc w:val="both"/>
      </w:pPr>
      <w:proofErr w:type="spellStart"/>
      <w:r>
        <w:t>Kontrol</w:t>
      </w:r>
      <w:proofErr w:type="spellEnd"/>
      <w:r>
        <w:t xml:space="preserve"> </w:t>
      </w:r>
      <w:proofErr w:type="spellStart"/>
      <w:r>
        <w:t>paneli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Dijital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sterilizasyonu</w:t>
      </w:r>
      <w:proofErr w:type="spellEnd"/>
      <w:r>
        <w:t xml:space="preserve"> </w:t>
      </w:r>
      <w:proofErr w:type="spellStart"/>
      <w:r>
        <w:t>durdurmak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ara</w:t>
      </w:r>
      <w:proofErr w:type="spellEnd"/>
      <w:r>
        <w:t xml:space="preserve"> </w:t>
      </w:r>
      <w:proofErr w:type="spellStart"/>
      <w:r>
        <w:t>yüzde</w:t>
      </w:r>
      <w:proofErr w:type="spellEnd"/>
      <w:r>
        <w:t xml:space="preserve"> </w:t>
      </w:r>
      <w:proofErr w:type="spellStart"/>
      <w:r>
        <w:t>dokunmatik</w:t>
      </w:r>
      <w:proofErr w:type="spellEnd"/>
      <w:r>
        <w:t xml:space="preserve"> </w:t>
      </w:r>
      <w:proofErr w:type="spellStart"/>
      <w:r>
        <w:t>buton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14:paraId="1A3887B3" w14:textId="77777777" w:rsidR="00F431F0" w:rsidRDefault="00F431F0" w:rsidP="00F431F0">
      <w:pPr>
        <w:pStyle w:val="ListeParagraf"/>
        <w:numPr>
          <w:ilvl w:val="0"/>
          <w:numId w:val="22"/>
        </w:numPr>
        <w:spacing w:line="360" w:lineRule="auto"/>
        <w:jc w:val="both"/>
      </w:pPr>
      <w:proofErr w:type="spellStart"/>
      <w:r>
        <w:t>Kontrol</w:t>
      </w:r>
      <w:proofErr w:type="spellEnd"/>
      <w:r>
        <w:t xml:space="preserve"> </w:t>
      </w:r>
      <w:proofErr w:type="spellStart"/>
      <w:r>
        <w:t>paneli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Dijital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sterilizasyonu</w:t>
      </w:r>
      <w:proofErr w:type="spellEnd"/>
      <w:r>
        <w:t xml:space="preserve"> </w:t>
      </w:r>
      <w:proofErr w:type="spellStart"/>
      <w:r>
        <w:t>kapatmak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ara</w:t>
      </w:r>
      <w:proofErr w:type="spellEnd"/>
      <w:r>
        <w:t xml:space="preserve"> </w:t>
      </w:r>
      <w:proofErr w:type="spellStart"/>
      <w:r>
        <w:t>yüzde</w:t>
      </w:r>
      <w:proofErr w:type="spellEnd"/>
      <w:r>
        <w:t xml:space="preserve"> </w:t>
      </w:r>
      <w:proofErr w:type="spellStart"/>
      <w:r>
        <w:t>dokunmatik</w:t>
      </w:r>
      <w:proofErr w:type="spellEnd"/>
      <w:r>
        <w:t xml:space="preserve"> </w:t>
      </w:r>
      <w:proofErr w:type="spellStart"/>
      <w:r>
        <w:t>buton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14:paraId="05BA9E2B" w14:textId="77777777" w:rsidR="00F431F0" w:rsidRDefault="00F431F0" w:rsidP="00F431F0">
      <w:pPr>
        <w:pStyle w:val="ListeParagraf"/>
        <w:numPr>
          <w:ilvl w:val="0"/>
          <w:numId w:val="22"/>
        </w:numPr>
        <w:spacing w:line="360" w:lineRule="auto"/>
        <w:jc w:val="both"/>
      </w:pPr>
      <w:r>
        <w:t xml:space="preserve">Cihaz </w:t>
      </w:r>
      <w:proofErr w:type="spellStart"/>
      <w:r>
        <w:t>açma</w:t>
      </w:r>
      <w:proofErr w:type="spellEnd"/>
      <w:r>
        <w:t xml:space="preserve"> ve </w:t>
      </w:r>
      <w:proofErr w:type="spellStart"/>
      <w:r>
        <w:t>kapatmak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mekanik</w:t>
      </w:r>
      <w:proofErr w:type="spellEnd"/>
      <w:r>
        <w:t xml:space="preserve"> </w:t>
      </w:r>
      <w:proofErr w:type="spellStart"/>
      <w:r>
        <w:t>buton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14:paraId="63529DAD" w14:textId="77777777" w:rsidR="00F431F0" w:rsidRDefault="00F431F0" w:rsidP="00F431F0">
      <w:pPr>
        <w:pStyle w:val="ListeParagraf"/>
        <w:numPr>
          <w:ilvl w:val="0"/>
          <w:numId w:val="22"/>
        </w:numPr>
        <w:spacing w:line="360" w:lineRule="auto"/>
        <w:jc w:val="both"/>
      </w:pPr>
      <w:r>
        <w:t xml:space="preserve">Cihaz </w:t>
      </w:r>
      <w:proofErr w:type="spellStart"/>
      <w:r>
        <w:t>giriş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şifreli</w:t>
      </w:r>
      <w:proofErr w:type="spellEnd"/>
      <w:r>
        <w:t xml:space="preserve"> ve </w:t>
      </w:r>
      <w:proofErr w:type="spellStart"/>
      <w:r>
        <w:t>kartlı</w:t>
      </w:r>
      <w:proofErr w:type="spellEnd"/>
      <w:r>
        <w:t xml:space="preserve"> </w:t>
      </w:r>
      <w:proofErr w:type="spellStart"/>
      <w:r>
        <w:t>giriş</w:t>
      </w:r>
      <w:proofErr w:type="spellEnd"/>
      <w:r>
        <w:t xml:space="preserve"> </w:t>
      </w:r>
      <w:proofErr w:type="spellStart"/>
      <w:r>
        <w:t>özelliğine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 xml:space="preserve">. </w:t>
      </w:r>
      <w:proofErr w:type="spellStart"/>
      <w:r>
        <w:t>Giriş</w:t>
      </w:r>
      <w:proofErr w:type="spellEnd"/>
      <w:r>
        <w:t xml:space="preserve"> </w:t>
      </w:r>
      <w:proofErr w:type="spellStart"/>
      <w:r>
        <w:t>bilgileri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kullanıcı</w:t>
      </w:r>
      <w:proofErr w:type="spellEnd"/>
      <w:r>
        <w:t xml:space="preserve"> admin </w:t>
      </w:r>
      <w:proofErr w:type="spellStart"/>
      <w:r>
        <w:t>şifresi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korunmalıdır</w:t>
      </w:r>
      <w:proofErr w:type="spellEnd"/>
      <w:r>
        <w:t>.</w:t>
      </w:r>
    </w:p>
    <w:p w14:paraId="7377EFAE" w14:textId="77777777" w:rsidR="00F431F0" w:rsidRDefault="00F431F0" w:rsidP="00F431F0">
      <w:pPr>
        <w:pStyle w:val="ListeParagraf"/>
        <w:numPr>
          <w:ilvl w:val="0"/>
          <w:numId w:val="22"/>
        </w:numPr>
        <w:spacing w:line="360" w:lineRule="auto"/>
        <w:jc w:val="both"/>
      </w:pPr>
      <w:r>
        <w:t xml:space="preserve">Cihaz </w:t>
      </w:r>
      <w:proofErr w:type="spellStart"/>
      <w:r>
        <w:t>kullanılmadığı</w:t>
      </w:r>
      <w:proofErr w:type="spellEnd"/>
      <w:r>
        <w:t xml:space="preserve"> </w:t>
      </w:r>
      <w:proofErr w:type="spellStart"/>
      <w:r>
        <w:t>durumda</w:t>
      </w:r>
      <w:proofErr w:type="spellEnd"/>
      <w:r>
        <w:t xml:space="preserve"> </w:t>
      </w:r>
      <w:proofErr w:type="spellStart"/>
      <w:r>
        <w:t>kilit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otomatik</w:t>
      </w:r>
      <w:proofErr w:type="spellEnd"/>
      <w:r>
        <w:t xml:space="preserve"> </w:t>
      </w:r>
      <w:proofErr w:type="spellStart"/>
      <w:r>
        <w:t>cihazı</w:t>
      </w:r>
      <w:proofErr w:type="spellEnd"/>
      <w:r>
        <w:t xml:space="preserve"> </w:t>
      </w:r>
      <w:proofErr w:type="spellStart"/>
      <w:r>
        <w:t>kilitlemelidir</w:t>
      </w:r>
      <w:proofErr w:type="spellEnd"/>
      <w:r>
        <w:t>.</w:t>
      </w:r>
    </w:p>
    <w:p w14:paraId="5B32CD63" w14:textId="77777777" w:rsidR="00F431F0" w:rsidRDefault="00F431F0" w:rsidP="00F431F0">
      <w:pPr>
        <w:pStyle w:val="ListeParagraf"/>
        <w:numPr>
          <w:ilvl w:val="0"/>
          <w:numId w:val="22"/>
        </w:numPr>
        <w:spacing w:line="360" w:lineRule="auto"/>
        <w:jc w:val="both"/>
      </w:pPr>
      <w:r>
        <w:t xml:space="preserve">Cihaz </w:t>
      </w:r>
      <w:proofErr w:type="spellStart"/>
      <w:r>
        <w:t>ömür</w:t>
      </w:r>
      <w:proofErr w:type="spellEnd"/>
      <w:r>
        <w:t xml:space="preserve">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döngü</w:t>
      </w:r>
      <w:proofErr w:type="spellEnd"/>
      <w:r>
        <w:t xml:space="preserve"> </w:t>
      </w:r>
      <w:proofErr w:type="spellStart"/>
      <w:r>
        <w:t>kapasitesini</w:t>
      </w:r>
      <w:proofErr w:type="spellEnd"/>
      <w:r>
        <w:t xml:space="preserve"> </w:t>
      </w:r>
      <w:proofErr w:type="spellStart"/>
      <w:r>
        <w:t>ara</w:t>
      </w:r>
      <w:proofErr w:type="spellEnd"/>
      <w:r>
        <w:t xml:space="preserve"> </w:t>
      </w:r>
      <w:proofErr w:type="spellStart"/>
      <w:r>
        <w:t>yüz</w:t>
      </w:r>
      <w:proofErr w:type="spellEnd"/>
      <w:r>
        <w:t xml:space="preserve"> </w:t>
      </w:r>
      <w:proofErr w:type="spellStart"/>
      <w:r>
        <w:t>üzerinden</w:t>
      </w:r>
      <w:proofErr w:type="spellEnd"/>
      <w:r>
        <w:t xml:space="preserve"> </w:t>
      </w:r>
      <w:proofErr w:type="spellStart"/>
      <w:r>
        <w:t>takip</w:t>
      </w:r>
      <w:proofErr w:type="spellEnd"/>
      <w:r>
        <w:t xml:space="preserve"> </w:t>
      </w:r>
      <w:proofErr w:type="spellStart"/>
      <w:r>
        <w:t>edilebilir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14:paraId="46FE2D73" w14:textId="77777777" w:rsidR="001B02A2" w:rsidRDefault="00F431F0" w:rsidP="001B02A2">
      <w:pPr>
        <w:pStyle w:val="ListeParagraf"/>
        <w:numPr>
          <w:ilvl w:val="0"/>
          <w:numId w:val="22"/>
        </w:numPr>
        <w:spacing w:line="360" w:lineRule="auto"/>
        <w:jc w:val="both"/>
      </w:pPr>
      <w:r>
        <w:t xml:space="preserve">Cihaz </w:t>
      </w:r>
      <w:proofErr w:type="spellStart"/>
      <w:r>
        <w:t>kalan</w:t>
      </w:r>
      <w:proofErr w:type="spellEnd"/>
      <w:r>
        <w:t xml:space="preserve">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döngü</w:t>
      </w:r>
      <w:proofErr w:type="spellEnd"/>
      <w:r>
        <w:t xml:space="preserve"> </w:t>
      </w:r>
      <w:proofErr w:type="spellStart"/>
      <w:r>
        <w:t>kapasitesini</w:t>
      </w:r>
      <w:proofErr w:type="spellEnd"/>
      <w:r>
        <w:t xml:space="preserve"> </w:t>
      </w:r>
      <w:proofErr w:type="spellStart"/>
      <w:r>
        <w:t>ara</w:t>
      </w:r>
      <w:proofErr w:type="spellEnd"/>
      <w:r>
        <w:t xml:space="preserve"> </w:t>
      </w:r>
      <w:proofErr w:type="spellStart"/>
      <w:r>
        <w:t>yüz</w:t>
      </w:r>
      <w:proofErr w:type="spellEnd"/>
      <w:r>
        <w:t xml:space="preserve"> </w:t>
      </w:r>
      <w:proofErr w:type="spellStart"/>
      <w:r>
        <w:t>üzerinden</w:t>
      </w:r>
      <w:proofErr w:type="spellEnd"/>
      <w:r>
        <w:t xml:space="preserve"> </w:t>
      </w:r>
      <w:proofErr w:type="spellStart"/>
      <w:r>
        <w:t>takip</w:t>
      </w:r>
      <w:proofErr w:type="spellEnd"/>
      <w:r>
        <w:t xml:space="preserve"> </w:t>
      </w:r>
      <w:proofErr w:type="spellStart"/>
      <w:r>
        <w:t>edilebilir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14:paraId="2022707E" w14:textId="77777777" w:rsidR="00520B21" w:rsidRDefault="00F431F0" w:rsidP="005D5609">
      <w:pPr>
        <w:pStyle w:val="ListeParagraf"/>
        <w:numPr>
          <w:ilvl w:val="0"/>
          <w:numId w:val="22"/>
        </w:numPr>
        <w:spacing w:line="360" w:lineRule="auto"/>
        <w:jc w:val="both"/>
      </w:pPr>
      <w:proofErr w:type="spellStart"/>
      <w:r>
        <w:t>Kullanım</w:t>
      </w:r>
      <w:proofErr w:type="spellEnd"/>
      <w:r>
        <w:t xml:space="preserve"> </w:t>
      </w:r>
      <w:proofErr w:type="spellStart"/>
      <w:r>
        <w:t>dışı</w:t>
      </w:r>
      <w:proofErr w:type="spellEnd"/>
      <w:r>
        <w:t xml:space="preserve"> </w:t>
      </w:r>
      <w:proofErr w:type="spellStart"/>
      <w:r>
        <w:t>durumlarda</w:t>
      </w:r>
      <w:proofErr w:type="spellEnd"/>
      <w:r>
        <w:t xml:space="preserve"> </w:t>
      </w:r>
      <w:proofErr w:type="spellStart"/>
      <w:r>
        <w:t>kapı</w:t>
      </w:r>
      <w:proofErr w:type="spellEnd"/>
      <w:r>
        <w:t xml:space="preserve"> </w:t>
      </w:r>
      <w:proofErr w:type="spellStart"/>
      <w:r>
        <w:t>açıldığında</w:t>
      </w:r>
      <w:proofErr w:type="spellEnd"/>
      <w:r>
        <w:t xml:space="preserve"> </w:t>
      </w:r>
      <w:proofErr w:type="spellStart"/>
      <w:r>
        <w:t>sterilizasyon</w:t>
      </w:r>
      <w:proofErr w:type="spellEnd"/>
      <w:r>
        <w:t xml:space="preserve"> </w:t>
      </w:r>
      <w:proofErr w:type="spellStart"/>
      <w:r>
        <w:t>işlemini</w:t>
      </w:r>
      <w:proofErr w:type="spellEnd"/>
      <w:r>
        <w:t xml:space="preserve"> </w:t>
      </w:r>
      <w:proofErr w:type="spellStart"/>
      <w:r>
        <w:t>sonlandırma</w:t>
      </w:r>
      <w:proofErr w:type="spellEnd"/>
      <w:r>
        <w:t xml:space="preserve"> </w:t>
      </w:r>
      <w:proofErr w:type="spellStart"/>
      <w:r>
        <w:t>özelliğine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  <w:r w:rsidR="001B02A2">
        <w:t xml:space="preserve"> </w:t>
      </w:r>
      <w:proofErr w:type="spellStart"/>
      <w:r w:rsidR="001B02A2">
        <w:t>Kapak</w:t>
      </w:r>
      <w:proofErr w:type="spellEnd"/>
      <w:r w:rsidR="001B02A2">
        <w:t xml:space="preserve"> </w:t>
      </w:r>
      <w:proofErr w:type="spellStart"/>
      <w:r w:rsidR="001B02A2">
        <w:t>açıldığında</w:t>
      </w:r>
      <w:proofErr w:type="spellEnd"/>
      <w:r w:rsidR="001B02A2">
        <w:t xml:space="preserve"> UVC </w:t>
      </w:r>
      <w:proofErr w:type="spellStart"/>
      <w:r w:rsidR="001B02A2">
        <w:t>ışık</w:t>
      </w:r>
      <w:proofErr w:type="spellEnd"/>
      <w:r w:rsidR="001B02A2">
        <w:t xml:space="preserve"> </w:t>
      </w:r>
      <w:proofErr w:type="spellStart"/>
      <w:r w:rsidR="001B02A2">
        <w:t>otomatik</w:t>
      </w:r>
      <w:proofErr w:type="spellEnd"/>
      <w:r w:rsidR="001B02A2">
        <w:t xml:space="preserve"> </w:t>
      </w:r>
      <w:proofErr w:type="spellStart"/>
      <w:r w:rsidR="001B02A2">
        <w:t>olarak</w:t>
      </w:r>
      <w:proofErr w:type="spellEnd"/>
      <w:r w:rsidR="001B02A2">
        <w:t xml:space="preserve"> </w:t>
      </w:r>
      <w:proofErr w:type="spellStart"/>
      <w:r w:rsidR="001B02A2">
        <w:t>kesilmelidir</w:t>
      </w:r>
      <w:proofErr w:type="spellEnd"/>
      <w:r w:rsidR="001B02A2">
        <w:t xml:space="preserve">. RFID </w:t>
      </w:r>
      <w:proofErr w:type="spellStart"/>
      <w:r w:rsidR="001B02A2">
        <w:t>veya</w:t>
      </w:r>
      <w:proofErr w:type="spellEnd"/>
      <w:r w:rsidR="001B02A2">
        <w:t xml:space="preserve"> </w:t>
      </w:r>
      <w:proofErr w:type="spellStart"/>
      <w:r w:rsidR="001B02A2">
        <w:t>şifreli</w:t>
      </w:r>
      <w:proofErr w:type="spellEnd"/>
      <w:r w:rsidR="001B02A2">
        <w:t xml:space="preserve"> </w:t>
      </w:r>
      <w:proofErr w:type="spellStart"/>
      <w:r w:rsidR="001B02A2">
        <w:t>erişim</w:t>
      </w:r>
      <w:proofErr w:type="spellEnd"/>
      <w:r w:rsidR="001B02A2">
        <w:t xml:space="preserve"> </w:t>
      </w:r>
      <w:proofErr w:type="spellStart"/>
      <w:r w:rsidR="001B02A2">
        <w:t>sistemi</w:t>
      </w:r>
      <w:proofErr w:type="spellEnd"/>
      <w:r w:rsidR="001B02A2">
        <w:t xml:space="preserve"> </w:t>
      </w:r>
      <w:proofErr w:type="spellStart"/>
      <w:r w:rsidR="001B02A2">
        <w:t>bulunmalıdır</w:t>
      </w:r>
      <w:proofErr w:type="spellEnd"/>
      <w:r w:rsidR="001B02A2">
        <w:t>.</w:t>
      </w:r>
    </w:p>
    <w:p w14:paraId="11684377" w14:textId="175831B1" w:rsidR="00DE6B42" w:rsidRDefault="00DE6B42" w:rsidP="005D5609">
      <w:pPr>
        <w:pStyle w:val="ListeParagraf"/>
        <w:numPr>
          <w:ilvl w:val="0"/>
          <w:numId w:val="22"/>
        </w:numPr>
        <w:spacing w:line="360" w:lineRule="auto"/>
        <w:jc w:val="both"/>
      </w:pPr>
      <w:proofErr w:type="spellStart"/>
      <w:r>
        <w:t>Ürün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proofErr w:type="gramStart"/>
      <w:r>
        <w:t>birlikte</w:t>
      </w:r>
      <w:proofErr w:type="spellEnd"/>
      <w:r>
        <w:t xml:space="preserve">  2</w:t>
      </w:r>
      <w:proofErr w:type="gramEnd"/>
      <w:r>
        <w:t xml:space="preserve"> </w:t>
      </w:r>
      <w:proofErr w:type="spellStart"/>
      <w:r>
        <w:t>adet</w:t>
      </w:r>
      <w:proofErr w:type="spellEnd"/>
      <w:r>
        <w:t xml:space="preserve"> </w:t>
      </w:r>
      <w:proofErr w:type="spellStart"/>
      <w:r>
        <w:t>Anahtar</w:t>
      </w:r>
      <w:proofErr w:type="spellEnd"/>
      <w:r>
        <w:t xml:space="preserve"> </w:t>
      </w:r>
      <w:proofErr w:type="spellStart"/>
      <w:r>
        <w:t>kartı</w:t>
      </w:r>
      <w:proofErr w:type="spellEnd"/>
      <w:r>
        <w:t xml:space="preserve"> </w:t>
      </w:r>
      <w:proofErr w:type="spellStart"/>
      <w:r>
        <w:t>verilmelidir</w:t>
      </w:r>
      <w:proofErr w:type="spellEnd"/>
      <w:r>
        <w:t xml:space="preserve">. </w:t>
      </w:r>
    </w:p>
    <w:p w14:paraId="4BE9BF57" w14:textId="77777777" w:rsidR="00DE6B42" w:rsidRDefault="00DE6B42" w:rsidP="00DE6B42">
      <w:pPr>
        <w:spacing w:line="360" w:lineRule="auto"/>
        <w:jc w:val="both"/>
      </w:pPr>
    </w:p>
    <w:p w14:paraId="644251D6" w14:textId="427BF269" w:rsidR="001B02A2" w:rsidRDefault="001B02A2" w:rsidP="001B02A2">
      <w:pPr>
        <w:pStyle w:val="Balk1"/>
        <w:spacing w:line="360" w:lineRule="auto"/>
        <w:jc w:val="both"/>
      </w:pPr>
      <w:r>
        <w:lastRenderedPageBreak/>
        <w:t>7. CİHAZ STANDARTLARI</w:t>
      </w:r>
      <w:r w:rsidR="00DE6B42">
        <w:t xml:space="preserve"> VE BELGELENDİRME</w:t>
      </w:r>
    </w:p>
    <w:p w14:paraId="5F4A6432" w14:textId="77777777" w:rsidR="001B02A2" w:rsidRDefault="001B02A2" w:rsidP="001B02A2">
      <w:r>
        <w:t xml:space="preserve">Cihaz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verilen</w:t>
      </w:r>
      <w:proofErr w:type="spellEnd"/>
      <w:r>
        <w:t xml:space="preserve"> </w:t>
      </w:r>
      <w:proofErr w:type="spellStart"/>
      <w:r>
        <w:t>standartlara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olacaktır</w:t>
      </w:r>
      <w:proofErr w:type="spellEnd"/>
      <w:r>
        <w:t>.</w:t>
      </w:r>
    </w:p>
    <w:p w14:paraId="43F2A9C1" w14:textId="13647F9F" w:rsidR="002F1B36" w:rsidRPr="002F1B36" w:rsidRDefault="002F1B36" w:rsidP="001B02A2">
      <w:pPr>
        <w:pStyle w:val="ListeParagraf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>
        <w:t xml:space="preserve">CE </w:t>
      </w:r>
      <w:proofErr w:type="spellStart"/>
      <w:r>
        <w:t>uygunluk</w:t>
      </w:r>
      <w:proofErr w:type="spellEnd"/>
      <w:r>
        <w:t xml:space="preserve"> </w:t>
      </w:r>
      <w:proofErr w:type="spellStart"/>
      <w:r>
        <w:t>beyanı</w:t>
      </w:r>
      <w:proofErr w:type="spellEnd"/>
      <w:r>
        <w:t xml:space="preserve"> </w:t>
      </w:r>
    </w:p>
    <w:p w14:paraId="4F6737EA" w14:textId="57399FAC" w:rsidR="001B02A2" w:rsidRPr="001B02A2" w:rsidRDefault="001B02A2" w:rsidP="001B02A2">
      <w:pPr>
        <w:pStyle w:val="ListeParagraf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 w:rsidRPr="001B02A2">
        <w:rPr>
          <w:rFonts w:ascii="Times New Roman" w:hAnsi="Times New Roman" w:cs="Times New Roman"/>
        </w:rPr>
        <w:t xml:space="preserve">ISO 13485 </w:t>
      </w:r>
    </w:p>
    <w:p w14:paraId="45D8EDF0" w14:textId="77777777" w:rsidR="001B02A2" w:rsidRPr="001B02A2" w:rsidRDefault="001B02A2" w:rsidP="001B02A2">
      <w:pPr>
        <w:pStyle w:val="ListeParagraf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 w:rsidRPr="001B02A2">
        <w:rPr>
          <w:rFonts w:ascii="Times New Roman" w:hAnsi="Times New Roman" w:cs="Times New Roman"/>
        </w:rPr>
        <w:t>ISO 9001:2015</w:t>
      </w:r>
    </w:p>
    <w:p w14:paraId="2E2CF98A" w14:textId="58AF6352" w:rsidR="001B02A2" w:rsidRDefault="001B02A2" w:rsidP="001B02A2">
      <w:pPr>
        <w:pStyle w:val="ListeParagraf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 w:rsidRPr="001B02A2">
        <w:rPr>
          <w:rFonts w:ascii="Times New Roman" w:hAnsi="Times New Roman" w:cs="Times New Roman"/>
        </w:rPr>
        <w:t xml:space="preserve">IEC 61010 </w:t>
      </w:r>
    </w:p>
    <w:p w14:paraId="0E6DE573" w14:textId="4D38CB54" w:rsidR="002F1B36" w:rsidRPr="00DE6B42" w:rsidRDefault="002F1B36" w:rsidP="001B02A2">
      <w:pPr>
        <w:pStyle w:val="ListeParagraf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t>Kullanım</w:t>
      </w:r>
      <w:proofErr w:type="spellEnd"/>
      <w:r>
        <w:t xml:space="preserve"> </w:t>
      </w:r>
      <w:proofErr w:type="spellStart"/>
      <w:r>
        <w:t>kılavuzu</w:t>
      </w:r>
      <w:proofErr w:type="spellEnd"/>
      <w:r>
        <w:t xml:space="preserve"> (TR / EN)</w:t>
      </w:r>
      <w:r w:rsidR="00DE6B42">
        <w:t xml:space="preserve"> </w:t>
      </w:r>
      <w:proofErr w:type="spellStart"/>
      <w:r w:rsidR="00DE6B42">
        <w:t>belgelerini</w:t>
      </w:r>
      <w:proofErr w:type="spellEnd"/>
      <w:r w:rsidR="00DE6B42">
        <w:t xml:space="preserve"> </w:t>
      </w:r>
      <w:proofErr w:type="spellStart"/>
      <w:r w:rsidR="00DE6B42">
        <w:t>sunmalıdır</w:t>
      </w:r>
      <w:proofErr w:type="spellEnd"/>
      <w:r w:rsidR="00DE6B42">
        <w:t xml:space="preserve">. </w:t>
      </w:r>
    </w:p>
    <w:p w14:paraId="428EC350" w14:textId="4DDA7708" w:rsidR="00DE6B42" w:rsidRPr="00DE6B42" w:rsidRDefault="00DE6B42" w:rsidP="00DE6B42">
      <w:pPr>
        <w:pStyle w:val="ListeParagraf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>
        <w:t xml:space="preserve">Patent </w:t>
      </w:r>
      <w:proofErr w:type="spellStart"/>
      <w:proofErr w:type="gramStart"/>
      <w:r>
        <w:t>Belgesi</w:t>
      </w:r>
      <w:proofErr w:type="spellEnd"/>
      <w:r>
        <w:t xml:space="preserve">  </w:t>
      </w:r>
      <w:proofErr w:type="spellStart"/>
      <w:r>
        <w:t>veya</w:t>
      </w:r>
      <w:proofErr w:type="spellEnd"/>
      <w:proofErr w:type="gramEnd"/>
      <w:r>
        <w:t xml:space="preserve"> Patent </w:t>
      </w:r>
      <w:proofErr w:type="spellStart"/>
      <w:r>
        <w:t>Sahibi</w:t>
      </w:r>
      <w:proofErr w:type="spellEnd"/>
      <w:r>
        <w:t xml:space="preserve"> </w:t>
      </w:r>
      <w:proofErr w:type="spellStart"/>
      <w:r>
        <w:t>firmadan</w:t>
      </w:r>
      <w:proofErr w:type="spellEnd"/>
      <w:r>
        <w:t xml:space="preserve"> </w:t>
      </w:r>
      <w:proofErr w:type="spellStart"/>
      <w:r>
        <w:t>alınmış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Firma</w:t>
      </w:r>
      <w:proofErr w:type="spellEnd"/>
      <w:r>
        <w:t xml:space="preserve"> </w:t>
      </w:r>
      <w:proofErr w:type="spellStart"/>
      <w:r>
        <w:t>antetli</w:t>
      </w:r>
      <w:proofErr w:type="spellEnd"/>
      <w:r>
        <w:t xml:space="preserve"> </w:t>
      </w:r>
      <w:proofErr w:type="spellStart"/>
      <w:r>
        <w:t>kağıdına</w:t>
      </w:r>
      <w:proofErr w:type="spellEnd"/>
      <w:r>
        <w:t xml:space="preserve"> </w:t>
      </w:r>
      <w:proofErr w:type="spellStart"/>
      <w:r>
        <w:t>firma</w:t>
      </w:r>
      <w:proofErr w:type="spellEnd"/>
      <w:r>
        <w:t xml:space="preserve"> </w:t>
      </w:r>
      <w:proofErr w:type="spellStart"/>
      <w:r>
        <w:t>yetkilisini</w:t>
      </w:r>
      <w:proofErr w:type="spellEnd"/>
      <w:r>
        <w:t xml:space="preserve"> </w:t>
      </w:r>
      <w:proofErr w:type="spellStart"/>
      <w:r>
        <w:t>gösteren</w:t>
      </w:r>
      <w:proofErr w:type="spellEnd"/>
      <w:r>
        <w:t xml:space="preserve"> </w:t>
      </w:r>
      <w:proofErr w:type="spellStart"/>
      <w:r>
        <w:t>imzalı</w:t>
      </w:r>
      <w:proofErr w:type="spellEnd"/>
      <w:r>
        <w:t xml:space="preserve"> </w:t>
      </w:r>
      <w:proofErr w:type="spellStart"/>
      <w:r>
        <w:t>onaylı</w:t>
      </w:r>
      <w:proofErr w:type="spellEnd"/>
      <w:r>
        <w:t xml:space="preserve"> </w:t>
      </w:r>
      <w:proofErr w:type="spellStart"/>
      <w:r>
        <w:t>yetki</w:t>
      </w:r>
      <w:proofErr w:type="spellEnd"/>
      <w:r>
        <w:t xml:space="preserve"> </w:t>
      </w:r>
      <w:proofErr w:type="spellStart"/>
      <w:r>
        <w:t>belgesi</w:t>
      </w:r>
      <w:proofErr w:type="spellEnd"/>
      <w:r>
        <w:t xml:space="preserve">. </w:t>
      </w:r>
    </w:p>
    <w:p w14:paraId="3A6DE50A" w14:textId="594E3697" w:rsidR="00DE6B42" w:rsidRPr="00DE6B42" w:rsidRDefault="00DE6B42" w:rsidP="00DE6B42">
      <w:pPr>
        <w:pStyle w:val="ListeParagraf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t>Satıcı</w:t>
      </w:r>
      <w:proofErr w:type="spellEnd"/>
      <w:r>
        <w:t xml:space="preserve"> </w:t>
      </w:r>
      <w:proofErr w:type="spellStart"/>
      <w:r>
        <w:t>firmamın</w:t>
      </w:r>
      <w:proofErr w:type="spellEnd"/>
      <w:r>
        <w:t xml:space="preserve"> Tibbi Cihaz </w:t>
      </w:r>
      <w:proofErr w:type="spellStart"/>
      <w:r>
        <w:t>Satış</w:t>
      </w:r>
      <w:proofErr w:type="spellEnd"/>
      <w:r>
        <w:t xml:space="preserve"> </w:t>
      </w:r>
      <w:proofErr w:type="spellStart"/>
      <w:r>
        <w:t>Merkezi</w:t>
      </w:r>
      <w:proofErr w:type="spellEnd"/>
      <w:r>
        <w:t xml:space="preserve"> </w:t>
      </w:r>
      <w:proofErr w:type="spellStart"/>
      <w:r>
        <w:t>Yetki</w:t>
      </w:r>
      <w:proofErr w:type="spellEnd"/>
      <w:r>
        <w:t xml:space="preserve"> </w:t>
      </w:r>
      <w:proofErr w:type="spellStart"/>
      <w:r>
        <w:t>belgesini</w:t>
      </w:r>
      <w:proofErr w:type="spellEnd"/>
      <w:r>
        <w:t xml:space="preserve"> </w:t>
      </w:r>
      <w:proofErr w:type="spellStart"/>
      <w:r>
        <w:t>teklifte</w:t>
      </w:r>
      <w:proofErr w:type="spellEnd"/>
      <w:r>
        <w:t xml:space="preserve"> </w:t>
      </w:r>
      <w:proofErr w:type="spellStart"/>
      <w:r>
        <w:t>sunmalıdır</w:t>
      </w:r>
      <w:proofErr w:type="spellEnd"/>
      <w:r>
        <w:t xml:space="preserve">. </w:t>
      </w:r>
    </w:p>
    <w:p w14:paraId="290816BD" w14:textId="77777777" w:rsidR="001B02A2" w:rsidRDefault="001B02A2" w:rsidP="001B02A2">
      <w:pPr>
        <w:pStyle w:val="ListeParagraf"/>
        <w:spacing w:line="360" w:lineRule="auto"/>
        <w:jc w:val="both"/>
      </w:pPr>
    </w:p>
    <w:sectPr w:rsidR="001B02A2" w:rsidSect="00CF3625">
      <w:pgSz w:w="12240" w:h="15840"/>
      <w:pgMar w:top="1276" w:right="1183" w:bottom="1276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F31524"/>
    <w:multiLevelType w:val="hybridMultilevel"/>
    <w:tmpl w:val="77D0D4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E87CB0"/>
    <w:multiLevelType w:val="hybridMultilevel"/>
    <w:tmpl w:val="8BDA8C2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FC5B3C"/>
    <w:multiLevelType w:val="hybridMultilevel"/>
    <w:tmpl w:val="D21068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0610AF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1755E78"/>
    <w:multiLevelType w:val="hybridMultilevel"/>
    <w:tmpl w:val="FC90E94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4FB168A"/>
    <w:multiLevelType w:val="multilevel"/>
    <w:tmpl w:val="041F001D"/>
    <w:numStyleLink w:val="Stil1"/>
  </w:abstractNum>
  <w:abstractNum w:abstractNumId="15" w15:restartNumberingAfterBreak="0">
    <w:nsid w:val="37050ACF"/>
    <w:multiLevelType w:val="hybridMultilevel"/>
    <w:tmpl w:val="F2ECE3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308E0"/>
    <w:multiLevelType w:val="multilevel"/>
    <w:tmpl w:val="041F001D"/>
    <w:numStyleLink w:val="Stil1"/>
  </w:abstractNum>
  <w:abstractNum w:abstractNumId="17" w15:restartNumberingAfterBreak="0">
    <w:nsid w:val="4F0A7FBE"/>
    <w:multiLevelType w:val="multilevel"/>
    <w:tmpl w:val="041F001D"/>
    <w:numStyleLink w:val="Stil1"/>
  </w:abstractNum>
  <w:abstractNum w:abstractNumId="18" w15:restartNumberingAfterBreak="0">
    <w:nsid w:val="5BFE5DAB"/>
    <w:multiLevelType w:val="hybridMultilevel"/>
    <w:tmpl w:val="619E7A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26548"/>
    <w:multiLevelType w:val="multilevel"/>
    <w:tmpl w:val="8DB601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49763E"/>
    <w:multiLevelType w:val="multilevel"/>
    <w:tmpl w:val="041F001D"/>
    <w:styleLink w:val="Sti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74C786C"/>
    <w:multiLevelType w:val="hybridMultilevel"/>
    <w:tmpl w:val="21F645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50C24"/>
    <w:multiLevelType w:val="hybridMultilevel"/>
    <w:tmpl w:val="ECC6FC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953289">
    <w:abstractNumId w:val="8"/>
  </w:num>
  <w:num w:numId="2" w16cid:durableId="1488787405">
    <w:abstractNumId w:val="6"/>
  </w:num>
  <w:num w:numId="3" w16cid:durableId="1149057821">
    <w:abstractNumId w:val="5"/>
  </w:num>
  <w:num w:numId="4" w16cid:durableId="942808673">
    <w:abstractNumId w:val="4"/>
  </w:num>
  <w:num w:numId="5" w16cid:durableId="2046053756">
    <w:abstractNumId w:val="7"/>
  </w:num>
  <w:num w:numId="6" w16cid:durableId="2024429268">
    <w:abstractNumId w:val="3"/>
  </w:num>
  <w:num w:numId="7" w16cid:durableId="1107696797">
    <w:abstractNumId w:val="2"/>
  </w:num>
  <w:num w:numId="8" w16cid:durableId="269239344">
    <w:abstractNumId w:val="1"/>
  </w:num>
  <w:num w:numId="9" w16cid:durableId="512648606">
    <w:abstractNumId w:val="0"/>
  </w:num>
  <w:num w:numId="10" w16cid:durableId="574438769">
    <w:abstractNumId w:val="12"/>
  </w:num>
  <w:num w:numId="11" w16cid:durableId="1850489713">
    <w:abstractNumId w:val="20"/>
  </w:num>
  <w:num w:numId="12" w16cid:durableId="614212101">
    <w:abstractNumId w:val="16"/>
  </w:num>
  <w:num w:numId="13" w16cid:durableId="1808355793">
    <w:abstractNumId w:val="17"/>
  </w:num>
  <w:num w:numId="14" w16cid:durableId="91321306">
    <w:abstractNumId w:val="19"/>
  </w:num>
  <w:num w:numId="15" w16cid:durableId="1907063062">
    <w:abstractNumId w:val="14"/>
  </w:num>
  <w:num w:numId="16" w16cid:durableId="286279860">
    <w:abstractNumId w:val="15"/>
  </w:num>
  <w:num w:numId="17" w16cid:durableId="1160317268">
    <w:abstractNumId w:val="10"/>
  </w:num>
  <w:num w:numId="18" w16cid:durableId="1913197514">
    <w:abstractNumId w:val="13"/>
  </w:num>
  <w:num w:numId="19" w16cid:durableId="2044014938">
    <w:abstractNumId w:val="21"/>
  </w:num>
  <w:num w:numId="20" w16cid:durableId="69355756">
    <w:abstractNumId w:val="22"/>
  </w:num>
  <w:num w:numId="21" w16cid:durableId="1712221169">
    <w:abstractNumId w:val="11"/>
  </w:num>
  <w:num w:numId="22" w16cid:durableId="663700865">
    <w:abstractNumId w:val="9"/>
  </w:num>
  <w:num w:numId="23" w16cid:durableId="8133336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1D33"/>
    <w:rsid w:val="000C36BF"/>
    <w:rsid w:val="000F61D4"/>
    <w:rsid w:val="00103583"/>
    <w:rsid w:val="0015074B"/>
    <w:rsid w:val="001B02A2"/>
    <w:rsid w:val="001D1CB9"/>
    <w:rsid w:val="0029639D"/>
    <w:rsid w:val="002C3779"/>
    <w:rsid w:val="002F1B36"/>
    <w:rsid w:val="00326F90"/>
    <w:rsid w:val="003871AE"/>
    <w:rsid w:val="004816E0"/>
    <w:rsid w:val="00520B21"/>
    <w:rsid w:val="005D5609"/>
    <w:rsid w:val="00600A34"/>
    <w:rsid w:val="006259BE"/>
    <w:rsid w:val="008C0A7B"/>
    <w:rsid w:val="00A50D25"/>
    <w:rsid w:val="00A53412"/>
    <w:rsid w:val="00A6531B"/>
    <w:rsid w:val="00AA1D8D"/>
    <w:rsid w:val="00AB77F6"/>
    <w:rsid w:val="00B47730"/>
    <w:rsid w:val="00B8779C"/>
    <w:rsid w:val="00B95834"/>
    <w:rsid w:val="00CB0664"/>
    <w:rsid w:val="00CF3625"/>
    <w:rsid w:val="00DE6B42"/>
    <w:rsid w:val="00EF414E"/>
    <w:rsid w:val="00F431F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4CAAFA"/>
  <w14:defaultImageDpi w14:val="300"/>
  <w15:docId w15:val="{9B79EEA7-3B90-4B61-8A5F-ED441220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numbering" w:customStyle="1" w:styleId="Stil1">
    <w:name w:val="Stil1"/>
    <w:uiPriority w:val="99"/>
    <w:rsid w:val="00B95834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17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6D13AF-55E3-4D9A-BE2B-56B236DE9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1134</Words>
  <Characters>6466</Characters>
  <Application>Microsoft Office Word</Application>
  <DocSecurity>0</DocSecurity>
  <Lines>53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tr</cp:lastModifiedBy>
  <cp:revision>2</cp:revision>
  <cp:lastPrinted>2026-05-05T10:52:00Z</cp:lastPrinted>
  <dcterms:created xsi:type="dcterms:W3CDTF">2026-05-06T14:37:00Z</dcterms:created>
  <dcterms:modified xsi:type="dcterms:W3CDTF">2026-05-06T14:37:00Z</dcterms:modified>
  <cp:category/>
</cp:coreProperties>
</file>